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B99B" w14:textId="42B09C10" w:rsidR="0085176C" w:rsidRDefault="0048157F">
      <w:pPr>
        <w:rPr>
          <w:b/>
        </w:rPr>
      </w:pPr>
      <w:r>
        <w:rPr>
          <w:noProof/>
        </w:rPr>
        <w:drawing>
          <wp:inline distT="0" distB="0" distL="0" distR="0" wp14:anchorId="0C5FDF97" wp14:editId="459C09C1">
            <wp:extent cx="5760720" cy="996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6950"/>
                    </a:xfrm>
                    <a:prstGeom prst="rect">
                      <a:avLst/>
                    </a:prstGeom>
                    <a:noFill/>
                    <a:ln>
                      <a:noFill/>
                    </a:ln>
                  </pic:spPr>
                </pic:pic>
              </a:graphicData>
            </a:graphic>
          </wp:inline>
        </w:drawing>
      </w:r>
    </w:p>
    <w:p w14:paraId="7E32336A" w14:textId="0D7EC497" w:rsidR="00681C6A" w:rsidRDefault="009E1057">
      <w:pPr>
        <w:rPr>
          <w:b/>
        </w:rPr>
      </w:pPr>
      <w:r>
        <w:fldChar w:fldCharType="begin"/>
      </w:r>
      <w:r>
        <w:instrText xml:space="preserve"> INCLUDEPICTURE "https://viventriatlondamme.be/____impro/1/onewebmedia/duatlon%20banner.jpg?etag=%227c521-6395d77b%22&amp;sourceContentType=image%2Fjpeg&amp;ignoreAspectRatio&amp;resize=1180%2B204&amp;quality=85" \* MERGEFORMATINET </w:instrText>
      </w:r>
      <w:r w:rsidR="00000000">
        <w:fldChar w:fldCharType="separate"/>
      </w:r>
      <w:r>
        <w:fldChar w:fldCharType="end"/>
      </w:r>
    </w:p>
    <w:p w14:paraId="66EB6DFB" w14:textId="3E1480B1" w:rsidR="00681C6A" w:rsidRDefault="00075C68">
      <w:pPr>
        <w:rPr>
          <w:b/>
        </w:rPr>
      </w:pPr>
      <w:r>
        <w:rPr>
          <w:b/>
        </w:rPr>
        <w:t xml:space="preserve">Briefing </w:t>
      </w:r>
      <w:r w:rsidR="0075383E">
        <w:rPr>
          <w:b/>
        </w:rPr>
        <w:t xml:space="preserve">Zekerhuis </w:t>
      </w:r>
      <w:proofErr w:type="spellStart"/>
      <w:r w:rsidR="0075383E">
        <w:rPr>
          <w:b/>
        </w:rPr>
        <w:t>duatlon</w:t>
      </w:r>
      <w:proofErr w:type="spellEnd"/>
      <w:r>
        <w:rPr>
          <w:b/>
        </w:rPr>
        <w:t xml:space="preserve"> Damme </w:t>
      </w:r>
      <w:r w:rsidR="00A62709">
        <w:rPr>
          <w:b/>
        </w:rPr>
        <w:t>202</w:t>
      </w:r>
      <w:r w:rsidR="0048157F">
        <w:rPr>
          <w:b/>
        </w:rPr>
        <w:t>5</w:t>
      </w:r>
    </w:p>
    <w:p w14:paraId="6C2D7E8A" w14:textId="52CAD718" w:rsidR="00681C6A" w:rsidRDefault="00681C6A">
      <w:r>
        <w:t>Beste atleet,</w:t>
      </w:r>
    </w:p>
    <w:p w14:paraId="442BB461" w14:textId="348BAE72" w:rsidR="000D1B95" w:rsidRDefault="00E239E5">
      <w:r>
        <w:t xml:space="preserve">We zijn verheugd om jullie te mogen laten sporten in het mooie </w:t>
      </w:r>
      <w:proofErr w:type="spellStart"/>
      <w:r>
        <w:t>Damse</w:t>
      </w:r>
      <w:proofErr w:type="spellEnd"/>
      <w:r>
        <w:t xml:space="preserv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3D02FF7E" w14:textId="6FE48DEB" w:rsidR="00CD3E12" w:rsidRDefault="00DF38D6" w:rsidP="00CD3E12">
      <w:r>
        <w:t xml:space="preserve">De parking </w:t>
      </w:r>
      <w:r w:rsidR="00670A39">
        <w:t>wordt</w:t>
      </w:r>
      <w:r w:rsidR="00CD3E12">
        <w:t xml:space="preserve"> aangeduid vanop de verschillende invalswegen.</w:t>
      </w:r>
      <w:r w:rsidR="00670A39">
        <w:t xml:space="preserve"> </w:t>
      </w:r>
      <w:r w:rsidR="00CD3E12" w:rsidRPr="006926FC">
        <w:t xml:space="preserve">We vragen uitdrukkelijk aan onze atleten om Oostkerke binnen te rijden via de n374 en dan de borden </w:t>
      </w:r>
      <w:r w:rsidR="00950CAF">
        <w:t xml:space="preserve">te </w:t>
      </w:r>
      <w:r w:rsidR="00CD3E12" w:rsidRPr="006926FC">
        <w:t>volgen naar de parking.</w:t>
      </w:r>
      <w:r w:rsidR="00CD3E12">
        <w:t xml:space="preserve"> </w:t>
      </w:r>
    </w:p>
    <w:p w14:paraId="21C98B0D" w14:textId="13384624" w:rsidR="00BE6D69" w:rsidRPr="00BE6D69" w:rsidRDefault="00BE6D69" w:rsidP="00CD3E12">
      <w:pPr>
        <w:rPr>
          <w:b/>
          <w:bCs/>
          <w:color w:val="FF0000"/>
        </w:rPr>
      </w:pPr>
      <w:r>
        <w:rPr>
          <w:b/>
          <w:bCs/>
          <w:color w:val="FF0000"/>
        </w:rPr>
        <w:t xml:space="preserve">Kom op tijd ! Door het veranderen van het fietsparcours van 2 naar 1 grote ronde kunnen omliggende wegen al afgesloten zijn als je te laat aankomt. Er zijn ook grote wegenwerken op de expresweg E34 die toegang tot Oostkerke kunnen bemoeilijken. </w:t>
      </w:r>
    </w:p>
    <w:p w14:paraId="055BA25F" w14:textId="6F851666" w:rsidR="00CE62E6" w:rsidRDefault="001C1CEF">
      <w:r w:rsidRPr="00936110">
        <w:rPr>
          <w:b/>
          <w:sz w:val="28"/>
          <w:szCs w:val="28"/>
        </w:rPr>
        <w:t>Adres wedstrijdsite:</w:t>
      </w:r>
      <w:r>
        <w:t xml:space="preserve"> Tent aan het kasteel van Oostkerke, </w:t>
      </w:r>
      <w:r w:rsidR="000D2953">
        <w:t xml:space="preserve">ingang langs kerk Oostkerke en kerkweg, naar de wedstrijdzone. Deze route zal </w:t>
      </w:r>
      <w:r w:rsidR="00100539">
        <w:t>aangeduid</w:t>
      </w:r>
      <w:r w:rsidR="000D2953">
        <w:t xml:space="preserve"> zijn.</w:t>
      </w:r>
    </w:p>
    <w:p w14:paraId="2193B0CE" w14:textId="1F02926F" w:rsidR="00EE66D4" w:rsidRPr="00515C07" w:rsidRDefault="00EE66D4" w:rsidP="00EE66D4">
      <w:r w:rsidRPr="00936110">
        <w:rPr>
          <w:b/>
          <w:sz w:val="28"/>
          <w:szCs w:val="28"/>
        </w:rPr>
        <w:t xml:space="preserve">Programma zaterdag </w:t>
      </w:r>
      <w:r w:rsidR="00DC0D9F">
        <w:rPr>
          <w:b/>
          <w:sz w:val="28"/>
          <w:szCs w:val="28"/>
        </w:rPr>
        <w:t>31</w:t>
      </w:r>
      <w:r w:rsidRPr="00936110">
        <w:rPr>
          <w:b/>
          <w:sz w:val="28"/>
          <w:szCs w:val="28"/>
        </w:rPr>
        <w:t>/05/202</w:t>
      </w:r>
      <w:r w:rsidR="00DC0D9F">
        <w:rPr>
          <w:b/>
          <w:sz w:val="28"/>
          <w:szCs w:val="28"/>
        </w:rPr>
        <w:t>5</w:t>
      </w:r>
      <w:r w:rsidRPr="00936110">
        <w:rPr>
          <w:b/>
          <w:sz w:val="28"/>
          <w:szCs w:val="28"/>
        </w:rPr>
        <w:t>:</w:t>
      </w:r>
    </w:p>
    <w:p w14:paraId="39F29259" w14:textId="77777777" w:rsidR="00EE66D4" w:rsidRPr="001C1CEF" w:rsidRDefault="00EE66D4" w:rsidP="00EE66D4">
      <w:pPr>
        <w:pStyle w:val="Lijstalinea"/>
        <w:numPr>
          <w:ilvl w:val="0"/>
          <w:numId w:val="3"/>
        </w:numPr>
      </w:pPr>
      <w:r w:rsidRPr="001C1CEF">
        <w:t xml:space="preserve"> Secretariaat </w:t>
      </w:r>
      <w:r>
        <w:tab/>
      </w:r>
      <w:r>
        <w:tab/>
      </w:r>
      <w:r>
        <w:tab/>
        <w:t xml:space="preserve">  </w:t>
      </w:r>
      <w:r>
        <w:tab/>
        <w:t xml:space="preserve"> Start </w:t>
      </w:r>
      <w:r>
        <w:tab/>
        <w:t xml:space="preserve">   </w:t>
      </w:r>
      <w:r w:rsidRPr="001C1CEF">
        <w:t>18.00 u</w:t>
      </w:r>
    </w:p>
    <w:p w14:paraId="29E52D0F" w14:textId="77777777" w:rsidR="00EE66D4" w:rsidRPr="001C1CEF" w:rsidRDefault="00EE66D4" w:rsidP="00EE66D4">
      <w:pPr>
        <w:pStyle w:val="Lijstalinea"/>
        <w:ind w:left="796"/>
      </w:pPr>
      <w:r w:rsidRPr="001C1CEF">
        <w:t xml:space="preserve">                       </w:t>
      </w:r>
      <w:r>
        <w:tab/>
      </w:r>
      <w:r>
        <w:tab/>
      </w:r>
      <w:r>
        <w:tab/>
        <w:t xml:space="preserve">  </w:t>
      </w:r>
      <w:r>
        <w:tab/>
        <w:t xml:space="preserve"> Einde </w:t>
      </w:r>
      <w:r>
        <w:tab/>
        <w:t xml:space="preserve">   </w:t>
      </w:r>
      <w:r w:rsidRPr="001C1CEF">
        <w:t xml:space="preserve">20.00 u </w:t>
      </w:r>
    </w:p>
    <w:p w14:paraId="57FE7249" w14:textId="7E149810" w:rsidR="00EE66D4" w:rsidRPr="00936110" w:rsidRDefault="00EE66D4" w:rsidP="00EE66D4">
      <w:pPr>
        <w:rPr>
          <w:b/>
          <w:sz w:val="28"/>
          <w:szCs w:val="28"/>
        </w:rPr>
      </w:pPr>
      <w:r w:rsidRPr="00936110">
        <w:rPr>
          <w:b/>
          <w:sz w:val="28"/>
          <w:szCs w:val="28"/>
        </w:rPr>
        <w:t xml:space="preserve">Programma zondag </w:t>
      </w:r>
      <w:r w:rsidR="00DC0D9F">
        <w:rPr>
          <w:b/>
          <w:sz w:val="28"/>
          <w:szCs w:val="28"/>
        </w:rPr>
        <w:t>01</w:t>
      </w:r>
      <w:r w:rsidRPr="00936110">
        <w:rPr>
          <w:b/>
          <w:sz w:val="28"/>
          <w:szCs w:val="28"/>
        </w:rPr>
        <w:t>/0</w:t>
      </w:r>
      <w:r w:rsidR="00DC0D9F">
        <w:rPr>
          <w:b/>
          <w:sz w:val="28"/>
          <w:szCs w:val="28"/>
        </w:rPr>
        <w:t>6</w:t>
      </w:r>
      <w:r w:rsidRPr="00936110">
        <w:rPr>
          <w:b/>
          <w:sz w:val="28"/>
          <w:szCs w:val="28"/>
        </w:rPr>
        <w:t>/202</w:t>
      </w:r>
      <w:r w:rsidR="00DC0D9F">
        <w:rPr>
          <w:b/>
          <w:sz w:val="28"/>
          <w:szCs w:val="28"/>
        </w:rPr>
        <w:t>5</w:t>
      </w:r>
      <w:r w:rsidRPr="00936110">
        <w:rPr>
          <w:b/>
          <w:sz w:val="28"/>
          <w:szCs w:val="28"/>
        </w:rPr>
        <w:t>:</w:t>
      </w:r>
    </w:p>
    <w:p w14:paraId="723302B1" w14:textId="77777777" w:rsidR="00DC0D9F" w:rsidRPr="001C1CEF" w:rsidRDefault="00DC0D9F" w:rsidP="00DC0D9F">
      <w:pPr>
        <w:pStyle w:val="Lijstalinea"/>
        <w:numPr>
          <w:ilvl w:val="0"/>
          <w:numId w:val="3"/>
        </w:numPr>
      </w:pPr>
      <w:r w:rsidRPr="001C1CEF">
        <w:t xml:space="preserve">Secretariaat </w:t>
      </w:r>
      <w:r>
        <w:tab/>
      </w:r>
      <w:r>
        <w:tab/>
      </w:r>
      <w:r>
        <w:tab/>
      </w:r>
      <w:r>
        <w:tab/>
      </w:r>
      <w:r w:rsidRPr="001C1CEF">
        <w:t>Start</w:t>
      </w:r>
      <w:r>
        <w:t xml:space="preserve"> </w:t>
      </w:r>
      <w:r>
        <w:tab/>
        <w:t>10.0</w:t>
      </w:r>
      <w:r w:rsidRPr="001C1CEF">
        <w:t>0 u</w:t>
      </w:r>
    </w:p>
    <w:p w14:paraId="29FB30FF" w14:textId="77777777" w:rsidR="00DC0D9F" w:rsidRDefault="00DC0D9F" w:rsidP="00DC0D9F">
      <w:pPr>
        <w:pStyle w:val="Lijstalinea"/>
        <w:ind w:left="796"/>
      </w:pPr>
      <w:r w:rsidRPr="001C1CEF">
        <w:t xml:space="preserve">                        </w:t>
      </w:r>
      <w:r>
        <w:tab/>
      </w:r>
      <w:r>
        <w:tab/>
      </w:r>
      <w:r>
        <w:tab/>
      </w:r>
      <w:r>
        <w:tab/>
      </w:r>
      <w:r w:rsidRPr="001C1CEF">
        <w:t>Einde</w:t>
      </w:r>
      <w:r>
        <w:tab/>
      </w:r>
      <w:r w:rsidRPr="001C1CEF">
        <w:t>12.00 u</w:t>
      </w:r>
    </w:p>
    <w:p w14:paraId="7E186C25" w14:textId="2548EE6B" w:rsidR="00DC0D9F" w:rsidRDefault="00DC0D9F" w:rsidP="00DC0D9F">
      <w:pPr>
        <w:pStyle w:val="Lijstalinea"/>
        <w:numPr>
          <w:ilvl w:val="0"/>
          <w:numId w:val="3"/>
        </w:numPr>
      </w:pPr>
      <w:r>
        <w:t>Wisselzone</w:t>
      </w:r>
      <w:r w:rsidR="00595FF5">
        <w:t xml:space="preserve"> </w:t>
      </w:r>
      <w:r>
        <w:t xml:space="preserve"> </w:t>
      </w:r>
      <w:r w:rsidR="00595FF5">
        <w:t>(aan de tent)</w:t>
      </w:r>
      <w:r w:rsidR="00595FF5">
        <w:tab/>
      </w:r>
      <w:r w:rsidR="00595FF5">
        <w:tab/>
      </w:r>
      <w:r>
        <w:t xml:space="preserve">Start </w:t>
      </w:r>
      <w:r>
        <w:tab/>
        <w:t>10.00 u</w:t>
      </w:r>
    </w:p>
    <w:p w14:paraId="09F9B9A3" w14:textId="77777777" w:rsidR="00DC0D9F" w:rsidRPr="001C1CEF" w:rsidRDefault="00DC0D9F" w:rsidP="00DC0D9F">
      <w:pPr>
        <w:pStyle w:val="Lijstalinea"/>
        <w:ind w:left="3540" w:firstLine="708"/>
      </w:pPr>
      <w:r>
        <w:t>Einde</w:t>
      </w:r>
      <w:r>
        <w:tab/>
        <w:t xml:space="preserve">12.30 u </w:t>
      </w:r>
    </w:p>
    <w:p w14:paraId="4C534ECC" w14:textId="77777777" w:rsidR="00DC0D9F" w:rsidRDefault="00DC0D9F" w:rsidP="00DC0D9F">
      <w:pPr>
        <w:pStyle w:val="Lijstalinea"/>
        <w:numPr>
          <w:ilvl w:val="0"/>
          <w:numId w:val="3"/>
        </w:numPr>
      </w:pPr>
      <w:r>
        <w:t xml:space="preserve">Wedstrijd </w:t>
      </w:r>
      <w:proofErr w:type="spellStart"/>
      <w:r>
        <w:t>Duatlon</w:t>
      </w:r>
      <w:proofErr w:type="spellEnd"/>
      <w:r>
        <w:t xml:space="preserve"> &amp; duo’s</w:t>
      </w:r>
      <w:r>
        <w:tab/>
      </w:r>
      <w:r>
        <w:tab/>
        <w:t xml:space="preserve">Start </w:t>
      </w:r>
      <w:r>
        <w:tab/>
        <w:t>13.00 u</w:t>
      </w:r>
    </w:p>
    <w:p w14:paraId="3302C4DF" w14:textId="48ABCE85" w:rsidR="00DC0D9F" w:rsidRDefault="00DC0D9F" w:rsidP="00DC0D9F">
      <w:pPr>
        <w:pStyle w:val="Lijstalinea"/>
        <w:numPr>
          <w:ilvl w:val="0"/>
          <w:numId w:val="3"/>
        </w:numPr>
      </w:pPr>
      <w:r>
        <w:t>Wedstrijd Pro heren</w:t>
      </w:r>
      <w:r w:rsidR="00561705">
        <w:t xml:space="preserve"> tri</w:t>
      </w:r>
      <w:r>
        <w:t xml:space="preserve">    </w:t>
      </w:r>
      <w:r>
        <w:tab/>
      </w:r>
      <w:r>
        <w:tab/>
        <w:t xml:space="preserve">Start </w:t>
      </w:r>
      <w:r>
        <w:tab/>
        <w:t xml:space="preserve">13.30 u </w:t>
      </w:r>
    </w:p>
    <w:p w14:paraId="0C4773E9" w14:textId="0931703F" w:rsidR="00DC0D9F" w:rsidRDefault="00DC0D9F" w:rsidP="00DC0D9F">
      <w:pPr>
        <w:pStyle w:val="Lijstalinea"/>
        <w:numPr>
          <w:ilvl w:val="0"/>
          <w:numId w:val="3"/>
        </w:numPr>
      </w:pPr>
      <w:r>
        <w:t xml:space="preserve">Wedstrijd Pro dames </w:t>
      </w:r>
      <w:r w:rsidR="00561705">
        <w:t>tri</w:t>
      </w:r>
      <w:r>
        <w:tab/>
      </w:r>
      <w:r>
        <w:tab/>
        <w:t xml:space="preserve">Start </w:t>
      </w:r>
      <w:r>
        <w:tab/>
        <w:t xml:space="preserve">13.30 u </w:t>
      </w:r>
    </w:p>
    <w:p w14:paraId="2C365D67" w14:textId="77777777" w:rsidR="00DC0D9F" w:rsidRDefault="00DC0D9F" w:rsidP="00DC0D9F">
      <w:pPr>
        <w:pStyle w:val="Lijstalinea"/>
        <w:numPr>
          <w:ilvl w:val="0"/>
          <w:numId w:val="3"/>
        </w:numPr>
      </w:pPr>
      <w:r>
        <w:t>Wedstrijd Aquabike</w:t>
      </w:r>
      <w:r>
        <w:tab/>
      </w:r>
      <w:r>
        <w:tab/>
      </w:r>
      <w:r>
        <w:tab/>
        <w:t xml:space="preserve">Start </w:t>
      </w:r>
      <w:r>
        <w:tab/>
        <w:t xml:space="preserve">13.35 u </w:t>
      </w:r>
    </w:p>
    <w:p w14:paraId="3CAA1541" w14:textId="77777777" w:rsidR="00DC0D9F" w:rsidRDefault="00DC0D9F" w:rsidP="00DC0D9F">
      <w:pPr>
        <w:pStyle w:val="Lijstalinea"/>
        <w:numPr>
          <w:ilvl w:val="0"/>
          <w:numId w:val="3"/>
        </w:numPr>
      </w:pPr>
      <w:r>
        <w:t>Wedstrijd PWC-</w:t>
      </w:r>
      <w:proofErr w:type="spellStart"/>
      <w:r>
        <w:t>heroes</w:t>
      </w:r>
      <w:proofErr w:type="spellEnd"/>
      <w:r>
        <w:tab/>
      </w:r>
      <w:r>
        <w:tab/>
      </w:r>
      <w:r>
        <w:tab/>
        <w:t xml:space="preserve">Start </w:t>
      </w:r>
      <w:r>
        <w:tab/>
        <w:t xml:space="preserve">13.40 u </w:t>
      </w:r>
    </w:p>
    <w:p w14:paraId="63FE3A79" w14:textId="77777777" w:rsidR="00DC0D9F" w:rsidRDefault="00DC0D9F" w:rsidP="00DC0D9F">
      <w:pPr>
        <w:pStyle w:val="Lijstalinea"/>
        <w:numPr>
          <w:ilvl w:val="0"/>
          <w:numId w:val="3"/>
        </w:numPr>
      </w:pPr>
      <w:r>
        <w:t>Wedstrijd Age-</w:t>
      </w:r>
      <w:proofErr w:type="spellStart"/>
      <w:r>
        <w:t>groupers</w:t>
      </w:r>
      <w:proofErr w:type="spellEnd"/>
      <w:r>
        <w:t xml:space="preserve">  &amp; trio’s</w:t>
      </w:r>
      <w:r>
        <w:tab/>
        <w:t xml:space="preserve">Start </w:t>
      </w:r>
      <w:r>
        <w:tab/>
        <w:t xml:space="preserve">13.45 u </w:t>
      </w:r>
    </w:p>
    <w:p w14:paraId="2B162853" w14:textId="77777777" w:rsidR="00DC0D9F" w:rsidRDefault="00DC0D9F" w:rsidP="00DC0D9F">
      <w:pPr>
        <w:pStyle w:val="Lijstalinea"/>
        <w:ind w:left="796"/>
      </w:pPr>
    </w:p>
    <w:p w14:paraId="36E76B57" w14:textId="57386F5F" w:rsidR="00DC0D9F" w:rsidRDefault="00DC0D9F" w:rsidP="00DC0D9F">
      <w:pPr>
        <w:pStyle w:val="Lijstalinea"/>
        <w:numPr>
          <w:ilvl w:val="0"/>
          <w:numId w:val="3"/>
        </w:numPr>
      </w:pPr>
      <w:r>
        <w:t xml:space="preserve">Prijsuitreiking  </w:t>
      </w:r>
      <w:r>
        <w:tab/>
      </w:r>
      <w:r>
        <w:tab/>
      </w:r>
      <w:r>
        <w:tab/>
      </w:r>
      <w:r>
        <w:tab/>
      </w:r>
      <w:r w:rsidR="001443A0">
        <w:t>zo snel mogelijk na de aankomst de top 3 van elke reeks</w:t>
      </w:r>
    </w:p>
    <w:p w14:paraId="670DC85D" w14:textId="71A8CB7F" w:rsidR="00DC0D9F" w:rsidRDefault="00DC0D9F" w:rsidP="00DC0D9F">
      <w:pPr>
        <w:pStyle w:val="Lijstalinea"/>
        <w:numPr>
          <w:ilvl w:val="0"/>
          <w:numId w:val="3"/>
        </w:numPr>
      </w:pPr>
      <w:r>
        <w:t xml:space="preserve">Einde bewaking wisselzone    </w:t>
      </w:r>
      <w:r>
        <w:tab/>
      </w:r>
      <w:r>
        <w:tab/>
        <w:t xml:space="preserve">18:00 u </w:t>
      </w:r>
    </w:p>
    <w:p w14:paraId="16CC76DF" w14:textId="583F5653" w:rsidR="00DC0D9F" w:rsidRDefault="00DC0D9F" w:rsidP="001254B4">
      <w:pPr>
        <w:ind w:left="436"/>
      </w:pPr>
    </w:p>
    <w:p w14:paraId="560E32F6" w14:textId="77777777" w:rsidR="001254B4" w:rsidRDefault="001254B4" w:rsidP="001254B4">
      <w:pPr>
        <w:ind w:left="436"/>
      </w:pPr>
    </w:p>
    <w:p w14:paraId="5C2C76BD" w14:textId="77777777" w:rsidR="00285C07" w:rsidRDefault="00285C07" w:rsidP="001254B4">
      <w:pPr>
        <w:ind w:left="436"/>
      </w:pPr>
    </w:p>
    <w:p w14:paraId="0F5AC0D7" w14:textId="77777777" w:rsidR="00D36254" w:rsidRDefault="00D36254" w:rsidP="00D36254">
      <w:pPr>
        <w:rPr>
          <w:b/>
          <w:sz w:val="28"/>
          <w:szCs w:val="28"/>
        </w:rPr>
      </w:pPr>
      <w:r>
        <w:rPr>
          <w:b/>
          <w:sz w:val="28"/>
          <w:szCs w:val="28"/>
        </w:rPr>
        <w:t xml:space="preserve">Wat krijg je bij afhalen nummer? </w:t>
      </w:r>
    </w:p>
    <w:p w14:paraId="75B2E9A4" w14:textId="48FE5392" w:rsidR="00D36254" w:rsidRPr="00D36254" w:rsidRDefault="00D36254" w:rsidP="00D36254">
      <w:pPr>
        <w:pStyle w:val="Lijstalinea"/>
        <w:numPr>
          <w:ilvl w:val="0"/>
          <w:numId w:val="6"/>
        </w:numPr>
        <w:rPr>
          <w:b/>
        </w:rPr>
      </w:pPr>
      <w:r>
        <w:t xml:space="preserve">1 timingchip </w:t>
      </w:r>
      <w:r w:rsidRPr="009C12E4">
        <w:rPr>
          <w:color w:val="FF0000"/>
        </w:rPr>
        <w:t>( enkelband zelf te voorzien ! )</w:t>
      </w:r>
    </w:p>
    <w:p w14:paraId="6BBA22E6" w14:textId="77777777" w:rsidR="00D36254" w:rsidRPr="00B42FA1" w:rsidRDefault="00D36254" w:rsidP="00D36254">
      <w:pPr>
        <w:pStyle w:val="Lijstalinea"/>
        <w:numPr>
          <w:ilvl w:val="0"/>
          <w:numId w:val="6"/>
        </w:numPr>
        <w:rPr>
          <w:b/>
        </w:rPr>
      </w:pPr>
      <w:r>
        <w:t xml:space="preserve">1 </w:t>
      </w:r>
      <w:proofErr w:type="spellStart"/>
      <w:r>
        <w:t>tyvek</w:t>
      </w:r>
      <w:proofErr w:type="spellEnd"/>
      <w:r>
        <w:t xml:space="preserve"> bandje</w:t>
      </w:r>
    </w:p>
    <w:p w14:paraId="5ED9C82A" w14:textId="77777777" w:rsidR="00D36254" w:rsidRPr="00B42FA1" w:rsidRDefault="00D36254" w:rsidP="00D36254">
      <w:pPr>
        <w:pStyle w:val="Lijstalinea"/>
        <w:numPr>
          <w:ilvl w:val="0"/>
          <w:numId w:val="6"/>
        </w:numPr>
        <w:rPr>
          <w:b/>
        </w:rPr>
      </w:pPr>
      <w:r>
        <w:t xml:space="preserve">1 wedstrijdnummer </w:t>
      </w:r>
      <w:r>
        <w:rPr>
          <w:color w:val="FF0000"/>
        </w:rPr>
        <w:t xml:space="preserve">( nummerbelt zelf te voorzien ! ) </w:t>
      </w:r>
    </w:p>
    <w:p w14:paraId="63E0E1C6" w14:textId="77777777" w:rsidR="00D36254" w:rsidRPr="007F54E3" w:rsidRDefault="00D36254" w:rsidP="00D36254">
      <w:pPr>
        <w:pStyle w:val="Lijstalinea"/>
        <w:numPr>
          <w:ilvl w:val="0"/>
          <w:numId w:val="6"/>
        </w:numPr>
        <w:rPr>
          <w:b/>
        </w:rPr>
      </w:pPr>
      <w:r>
        <w:t xml:space="preserve">1 stickervel </w:t>
      </w:r>
    </w:p>
    <w:p w14:paraId="1F523454" w14:textId="77777777" w:rsidR="00D36254" w:rsidRPr="007F54E3" w:rsidRDefault="00D36254" w:rsidP="00D36254">
      <w:pPr>
        <w:pStyle w:val="Lijstalinea"/>
        <w:numPr>
          <w:ilvl w:val="0"/>
          <w:numId w:val="6"/>
        </w:numPr>
        <w:rPr>
          <w:b/>
        </w:rPr>
      </w:pPr>
      <w:r>
        <w:t xml:space="preserve">1 korte briefing met extra uitleg </w:t>
      </w:r>
    </w:p>
    <w:p w14:paraId="2FAE3D0E" w14:textId="77777777" w:rsidR="00D36254" w:rsidRDefault="00D36254" w:rsidP="00D36254">
      <w:pPr>
        <w:rPr>
          <w:b/>
          <w:sz w:val="28"/>
          <w:szCs w:val="28"/>
        </w:rPr>
      </w:pPr>
      <w:r>
        <w:rPr>
          <w:b/>
          <w:sz w:val="28"/>
          <w:szCs w:val="28"/>
        </w:rPr>
        <w:t>Benodigdheden – zelf mee te brengen:</w:t>
      </w:r>
    </w:p>
    <w:p w14:paraId="4A6900F3" w14:textId="2C3C43D5" w:rsidR="00D36254" w:rsidRPr="008152AC" w:rsidRDefault="00D36254" w:rsidP="00D36254">
      <w:pPr>
        <w:pStyle w:val="Lijstalinea"/>
        <w:numPr>
          <w:ilvl w:val="0"/>
          <w:numId w:val="5"/>
        </w:numPr>
        <w:rPr>
          <w:b/>
          <w:sz w:val="28"/>
          <w:szCs w:val="28"/>
        </w:rPr>
      </w:pPr>
      <w:r w:rsidRPr="008152AC">
        <w:rPr>
          <w:b/>
          <w:color w:val="FF0000"/>
          <w:sz w:val="28"/>
          <w:szCs w:val="28"/>
        </w:rPr>
        <w:t>Enkelbanden voor chips</w:t>
      </w:r>
      <w:r w:rsidR="009962C0">
        <w:rPr>
          <w:b/>
          <w:color w:val="FF0000"/>
          <w:sz w:val="28"/>
          <w:szCs w:val="28"/>
        </w:rPr>
        <w:t xml:space="preserve"> (2 euro)</w:t>
      </w:r>
      <w:r w:rsidRPr="008152AC">
        <w:rPr>
          <w:b/>
          <w:color w:val="FF0000"/>
          <w:sz w:val="28"/>
          <w:szCs w:val="28"/>
        </w:rPr>
        <w:t xml:space="preserve"> en </w:t>
      </w:r>
      <w:proofErr w:type="spellStart"/>
      <w:r w:rsidRPr="008152AC">
        <w:rPr>
          <w:b/>
          <w:color w:val="FF0000"/>
          <w:sz w:val="28"/>
          <w:szCs w:val="28"/>
        </w:rPr>
        <w:t>nummerbelts</w:t>
      </w:r>
      <w:proofErr w:type="spellEnd"/>
      <w:r w:rsidR="009962C0">
        <w:rPr>
          <w:b/>
          <w:color w:val="FF0000"/>
          <w:sz w:val="28"/>
          <w:szCs w:val="28"/>
        </w:rPr>
        <w:t xml:space="preserve"> (6 euro)</w:t>
      </w:r>
      <w:r w:rsidRPr="008152AC">
        <w:rPr>
          <w:b/>
          <w:color w:val="FF0000"/>
          <w:sz w:val="28"/>
          <w:szCs w:val="28"/>
        </w:rPr>
        <w:t xml:space="preserve"> zijn te koop aan de </w:t>
      </w:r>
      <w:r w:rsidR="00F65474">
        <w:rPr>
          <w:b/>
          <w:color w:val="FF0000"/>
          <w:sz w:val="28"/>
          <w:szCs w:val="28"/>
        </w:rPr>
        <w:t>inschrijving</w:t>
      </w:r>
      <w:r w:rsidRPr="008152AC">
        <w:rPr>
          <w:b/>
          <w:color w:val="FF0000"/>
          <w:sz w:val="28"/>
          <w:szCs w:val="28"/>
        </w:rPr>
        <w:t xml:space="preserve"> ! </w:t>
      </w:r>
    </w:p>
    <w:p w14:paraId="39565354" w14:textId="77777777" w:rsidR="00D36254" w:rsidRDefault="00D36254" w:rsidP="00D36254">
      <w:pPr>
        <w:pStyle w:val="Lijstalinea"/>
        <w:numPr>
          <w:ilvl w:val="0"/>
          <w:numId w:val="5"/>
        </w:numPr>
      </w:pPr>
      <w:r>
        <w:t xml:space="preserve">ID kaart of licentie </w:t>
      </w:r>
    </w:p>
    <w:p w14:paraId="3FC78A51" w14:textId="77777777" w:rsidR="00D36254" w:rsidRDefault="00D36254" w:rsidP="00D36254">
      <w:pPr>
        <w:pStyle w:val="Lijstalinea"/>
        <w:numPr>
          <w:ilvl w:val="0"/>
          <w:numId w:val="5"/>
        </w:numPr>
      </w:pPr>
      <w:r>
        <w:t>Veiligheidsspelden</w:t>
      </w:r>
    </w:p>
    <w:p w14:paraId="6512263B" w14:textId="77777777" w:rsidR="00D36254" w:rsidRDefault="00D36254" w:rsidP="00D36254">
      <w:pPr>
        <w:pStyle w:val="Lijstalinea"/>
        <w:numPr>
          <w:ilvl w:val="0"/>
          <w:numId w:val="5"/>
        </w:numPr>
      </w:pPr>
      <w:proofErr w:type="spellStart"/>
      <w:r>
        <w:t>Trisuit</w:t>
      </w:r>
      <w:proofErr w:type="spellEnd"/>
      <w:r>
        <w:t xml:space="preserve"> </w:t>
      </w:r>
    </w:p>
    <w:p w14:paraId="1FBA1ACA" w14:textId="77777777" w:rsidR="00D36254" w:rsidRDefault="00D36254" w:rsidP="00D36254">
      <w:pPr>
        <w:pStyle w:val="Lijstalinea"/>
        <w:numPr>
          <w:ilvl w:val="0"/>
          <w:numId w:val="5"/>
        </w:numPr>
      </w:pPr>
      <w:r>
        <w:t xml:space="preserve">Fiets en helm </w:t>
      </w:r>
    </w:p>
    <w:p w14:paraId="41A26E88" w14:textId="77777777" w:rsidR="00D36254" w:rsidRDefault="00D36254" w:rsidP="00D36254">
      <w:pPr>
        <w:pStyle w:val="Lijstalinea"/>
        <w:numPr>
          <w:ilvl w:val="0"/>
          <w:numId w:val="5"/>
        </w:numPr>
      </w:pPr>
      <w:r>
        <w:t>Loop- en fietsschoenen</w:t>
      </w:r>
    </w:p>
    <w:p w14:paraId="0F772543" w14:textId="77777777" w:rsidR="00D36254" w:rsidRDefault="00D36254" w:rsidP="00D36254">
      <w:pPr>
        <w:pStyle w:val="Lijstalinea"/>
        <w:numPr>
          <w:ilvl w:val="0"/>
          <w:numId w:val="5"/>
        </w:numPr>
      </w:pPr>
      <w:r>
        <w:t xml:space="preserve">Voeding </w:t>
      </w:r>
    </w:p>
    <w:p w14:paraId="06C48BD6" w14:textId="34939828" w:rsidR="00D36254" w:rsidRPr="006911D0" w:rsidRDefault="00D36254" w:rsidP="006911D0">
      <w:pPr>
        <w:pStyle w:val="Lijstalinea"/>
        <w:numPr>
          <w:ilvl w:val="0"/>
          <w:numId w:val="5"/>
        </w:numPr>
        <w:rPr>
          <w:color w:val="FF0000"/>
        </w:rPr>
      </w:pPr>
      <w:r w:rsidRPr="00FE06D5">
        <w:rPr>
          <w:color w:val="FF0000"/>
        </w:rPr>
        <w:t xml:space="preserve">Box voor in wisselzone 2 </w:t>
      </w:r>
      <w:r w:rsidRPr="00FE06D5">
        <w:rPr>
          <w:b/>
          <w:bCs/>
          <w:color w:val="FF0000"/>
        </w:rPr>
        <w:t>VERPLICHT</w:t>
      </w:r>
    </w:p>
    <w:p w14:paraId="4EF439B8" w14:textId="77777777" w:rsidR="00345349" w:rsidRDefault="00B26579" w:rsidP="00345349">
      <w:pPr>
        <w:rPr>
          <w:b/>
          <w:sz w:val="28"/>
          <w:szCs w:val="28"/>
        </w:rPr>
      </w:pPr>
      <w:r>
        <w:t xml:space="preserve"> </w:t>
      </w:r>
      <w:bookmarkStart w:id="0" w:name="_Hlk197938843"/>
      <w:r w:rsidR="00345349">
        <w:rPr>
          <w:b/>
          <w:sz w:val="28"/>
          <w:szCs w:val="28"/>
        </w:rPr>
        <w:t>Nieuw voor dit jaar :</w:t>
      </w:r>
    </w:p>
    <w:p w14:paraId="0A572D73" w14:textId="77777777" w:rsidR="00345349" w:rsidRDefault="00345349" w:rsidP="00345349">
      <w:pPr>
        <w:pStyle w:val="Lijstalinea"/>
        <w:numPr>
          <w:ilvl w:val="0"/>
          <w:numId w:val="6"/>
        </w:numPr>
        <w:rPr>
          <w:bCs/>
        </w:rPr>
      </w:pPr>
      <w:r>
        <w:rPr>
          <w:bCs/>
        </w:rPr>
        <w:t>Ondertekenen van het startblad naast uw nummer bij het afhalen van uw enveloppe.</w:t>
      </w:r>
    </w:p>
    <w:p w14:paraId="4D7753F1" w14:textId="77777777" w:rsidR="00345349" w:rsidRPr="00602940" w:rsidRDefault="00345349" w:rsidP="00345349">
      <w:pPr>
        <w:pStyle w:val="Lijstalinea"/>
        <w:rPr>
          <w:bCs/>
        </w:rPr>
      </w:pPr>
      <w:r>
        <w:rPr>
          <w:bCs/>
        </w:rPr>
        <w:t>De vorige jaren zijn teveel chips verloren gegaan en dit willen we dit jaar voorkomen. U bent zelf verantwoordelijk om er voor te zorgen dat de chip terug bij ons geraakt, je kan deze afgeven bij het afhalen van uw fiets na de wedstrijd of aan iemand van de organisatie bij opgave of overmacht.</w:t>
      </w:r>
    </w:p>
    <w:bookmarkEnd w:id="0"/>
    <w:p w14:paraId="7C7C2427" w14:textId="75DC231B" w:rsidR="00B26579" w:rsidRDefault="00B26579" w:rsidP="00D36254"/>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 xml:space="preserve">De wedstrijd staat onder toezicht van de </w:t>
      </w:r>
      <w:proofErr w:type="spellStart"/>
      <w:r>
        <w:t>technical</w:t>
      </w:r>
      <w:proofErr w:type="spellEnd"/>
      <w:r>
        <w:t xml:space="preserve"> officials van 3VL.</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lastRenderedPageBreak/>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647479A5" w:rsidR="00D63464" w:rsidRDefault="00D63464" w:rsidP="006E3CF0">
      <w:pPr>
        <w:pStyle w:val="Lijstalinea"/>
        <w:numPr>
          <w:ilvl w:val="0"/>
          <w:numId w:val="7"/>
        </w:numPr>
      </w:pPr>
      <w:r>
        <w:t>Voor zover niet in dit reglement opgenomen, zijn de BTDF-sportreglementen 202</w:t>
      </w:r>
      <w:r w:rsidR="000C2216">
        <w:t>3</w:t>
      </w:r>
      <w:r>
        <w:t xml:space="preserve"> van toepassing. </w:t>
      </w:r>
      <w:hyperlink r:id="rId8"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0943E2F2" w14:textId="68993715" w:rsidR="00F06981" w:rsidRDefault="00F06981" w:rsidP="00F06981">
      <w:pPr>
        <w:pStyle w:val="Lijstalinea"/>
      </w:pPr>
    </w:p>
    <w:p w14:paraId="64C1972C" w14:textId="77777777" w:rsidR="00194813" w:rsidRDefault="00194813" w:rsidP="00F06981">
      <w:pPr>
        <w:pStyle w:val="Lijstalinea"/>
      </w:pPr>
    </w:p>
    <w:p w14:paraId="74E518FB" w14:textId="42430EDF" w:rsidR="004F561A" w:rsidRDefault="00973A5C" w:rsidP="00810D88">
      <w:pPr>
        <w:rPr>
          <w:b/>
          <w:sz w:val="32"/>
          <w:szCs w:val="32"/>
        </w:rPr>
      </w:pPr>
      <w:r>
        <w:rPr>
          <w:b/>
          <w:sz w:val="32"/>
          <w:szCs w:val="32"/>
        </w:rPr>
        <w:t>Lopen 1:</w:t>
      </w:r>
    </w:p>
    <w:p w14:paraId="585D4338" w14:textId="30CF1D0E" w:rsidR="00973A5C" w:rsidRDefault="00973A5C" w:rsidP="00973A5C">
      <w:pPr>
        <w:pStyle w:val="Lijstalinea"/>
        <w:numPr>
          <w:ilvl w:val="0"/>
          <w:numId w:val="7"/>
        </w:numPr>
        <w:rPr>
          <w:bCs/>
        </w:rPr>
      </w:pPr>
      <w:r>
        <w:rPr>
          <w:bCs/>
        </w:rPr>
        <w:t xml:space="preserve">Start wordt gegeven ter hoogte van de </w:t>
      </w:r>
      <w:proofErr w:type="spellStart"/>
      <w:r>
        <w:rPr>
          <w:bCs/>
        </w:rPr>
        <w:t>siphon</w:t>
      </w:r>
      <w:proofErr w:type="spellEnd"/>
      <w:r>
        <w:rPr>
          <w:bCs/>
        </w:rPr>
        <w:t xml:space="preserve"> om 13:00.</w:t>
      </w:r>
    </w:p>
    <w:p w14:paraId="507B0C9D" w14:textId="199DA830" w:rsidR="00973A5C" w:rsidRDefault="004B5B53" w:rsidP="00810D88">
      <w:pPr>
        <w:pStyle w:val="Lijstalinea"/>
        <w:numPr>
          <w:ilvl w:val="0"/>
          <w:numId w:val="7"/>
        </w:numPr>
        <w:rPr>
          <w:bCs/>
        </w:rPr>
      </w:pPr>
      <w:r>
        <w:rPr>
          <w:bCs/>
        </w:rPr>
        <w:t xml:space="preserve">Het eerste looponderdeel is ongeveer 4 kilometer. </w:t>
      </w:r>
    </w:p>
    <w:p w14:paraId="64FD5090" w14:textId="140CFF84" w:rsidR="007D6FFE" w:rsidRDefault="007D6FFE" w:rsidP="007D6FFE">
      <w:pPr>
        <w:rPr>
          <w:b/>
          <w:sz w:val="32"/>
          <w:szCs w:val="32"/>
        </w:rPr>
      </w:pPr>
      <w:r>
        <w:rPr>
          <w:b/>
          <w:sz w:val="32"/>
          <w:szCs w:val="32"/>
        </w:rPr>
        <w:t>Wisselzone :</w:t>
      </w:r>
    </w:p>
    <w:p w14:paraId="6508A3EA" w14:textId="01C5B832" w:rsidR="007D6FFE" w:rsidRPr="008F6169" w:rsidRDefault="007D6FFE" w:rsidP="007D6FFE">
      <w:pPr>
        <w:pStyle w:val="Lijstalinea"/>
        <w:numPr>
          <w:ilvl w:val="3"/>
          <w:numId w:val="1"/>
        </w:numPr>
        <w:rPr>
          <w:b/>
        </w:rPr>
      </w:pPr>
      <w:r>
        <w:t>De wisselzone bevindt zich aan de tent op de terreinen van het kasteel van Oostkerke.</w:t>
      </w:r>
    </w:p>
    <w:p w14:paraId="17852EAA" w14:textId="2AB8055A" w:rsidR="007D6FFE" w:rsidRDefault="007D6FFE" w:rsidP="007D6FFE">
      <w:pPr>
        <w:pStyle w:val="Lijstalinea"/>
        <w:numPr>
          <w:ilvl w:val="3"/>
          <w:numId w:val="1"/>
        </w:numPr>
        <w:rPr>
          <w:b/>
        </w:rPr>
      </w:pPr>
      <w:r>
        <w:t>Opstappen doet u na de</w:t>
      </w:r>
      <w:r w:rsidR="00194813">
        <w:t xml:space="preserve"> balk</w:t>
      </w:r>
      <w:r>
        <w:t xml:space="preserve"> bij het buitenlopen van de wisselzone</w:t>
      </w:r>
      <w:r w:rsidR="00DA4FF7">
        <w:t>, afstappen voor de balk.</w:t>
      </w:r>
      <w:r>
        <w:t xml:space="preserve"> </w:t>
      </w:r>
      <w:r>
        <w:rPr>
          <w:b/>
        </w:rPr>
        <w:t xml:space="preserve"> </w:t>
      </w:r>
    </w:p>
    <w:p w14:paraId="6B5BDD63" w14:textId="3C01D28B" w:rsidR="007D6FFE" w:rsidRPr="0067075C" w:rsidRDefault="007D6FFE" w:rsidP="007D6FFE">
      <w:pPr>
        <w:pStyle w:val="Lijstalinea"/>
        <w:numPr>
          <w:ilvl w:val="3"/>
          <w:numId w:val="1"/>
        </w:numPr>
        <w:rPr>
          <w:b/>
        </w:rPr>
      </w:pPr>
      <w:r>
        <w:t>Fietshelm wordt pas losgemaakt als de fiets correct is geplaatst in de wisselzone.</w:t>
      </w:r>
    </w:p>
    <w:p w14:paraId="3E49108E" w14:textId="02EA7403" w:rsidR="007D6FFE" w:rsidRPr="005515BD" w:rsidRDefault="007D6FFE" w:rsidP="007D6FFE">
      <w:pPr>
        <w:pStyle w:val="Lijstalinea"/>
        <w:numPr>
          <w:ilvl w:val="3"/>
          <w:numId w:val="1"/>
        </w:numPr>
        <w:rPr>
          <w:b/>
        </w:rPr>
      </w:pPr>
      <w:r>
        <w:t xml:space="preserve">Het wedstrijdnummer wordt na de wissel vooraan gedragen bij het lopen, achteraan bij het fietsen. </w:t>
      </w:r>
    </w:p>
    <w:p w14:paraId="0EFFCF06" w14:textId="35DE7897" w:rsidR="00810D88" w:rsidRDefault="004140F5" w:rsidP="00810D88">
      <w:pPr>
        <w:rPr>
          <w:b/>
          <w:sz w:val="32"/>
          <w:szCs w:val="32"/>
        </w:rPr>
      </w:pPr>
      <w:r>
        <w:rPr>
          <w:b/>
          <w:sz w:val="32"/>
          <w:szCs w:val="32"/>
        </w:rPr>
        <w:t xml:space="preserve">Fietsen: </w:t>
      </w:r>
    </w:p>
    <w:p w14:paraId="2C060C71" w14:textId="77777777" w:rsidR="00285C07" w:rsidRPr="00407ADC" w:rsidRDefault="00285C07" w:rsidP="00285C07">
      <w:pPr>
        <w:pStyle w:val="Lijstalinea"/>
        <w:numPr>
          <w:ilvl w:val="3"/>
          <w:numId w:val="1"/>
        </w:numPr>
        <w:rPr>
          <w:b/>
          <w:sz w:val="32"/>
          <w:szCs w:val="32"/>
        </w:rPr>
      </w:pPr>
      <w:r>
        <w:t xml:space="preserve">Het parcours is </w:t>
      </w:r>
      <w:proofErr w:type="spellStart"/>
      <w:r>
        <w:t>uitgepijld</w:t>
      </w:r>
      <w:proofErr w:type="spellEnd"/>
      <w:r w:rsidRPr="00990895">
        <w:t>. Toch is het de taak van de atleet om het parcours te kennen.</w:t>
      </w:r>
    </w:p>
    <w:p w14:paraId="534A2F29" w14:textId="6D0C2F39" w:rsidR="00285C07" w:rsidRPr="00285C07" w:rsidRDefault="00285C07" w:rsidP="00285C07">
      <w:pPr>
        <w:pStyle w:val="Lijstalinea"/>
        <w:numPr>
          <w:ilvl w:val="3"/>
          <w:numId w:val="1"/>
        </w:numPr>
        <w:rPr>
          <w:b/>
          <w:sz w:val="32"/>
          <w:szCs w:val="32"/>
        </w:rPr>
      </w:pPr>
      <w:r>
        <w:rPr>
          <w:color w:val="FF0000"/>
        </w:rPr>
        <w:t xml:space="preserve">Het parcours bestaat dit jaar uit 1 grote ronde.  </w:t>
      </w:r>
    </w:p>
    <w:p w14:paraId="3D564FCC" w14:textId="30D41584" w:rsidR="00063FE1" w:rsidRPr="00810D88" w:rsidRDefault="0006507B" w:rsidP="00810D88">
      <w:pPr>
        <w:pStyle w:val="Lijstalinea"/>
        <w:numPr>
          <w:ilvl w:val="3"/>
          <w:numId w:val="1"/>
        </w:numPr>
        <w:rPr>
          <w:b/>
          <w:sz w:val="32"/>
          <w:szCs w:val="32"/>
        </w:rPr>
      </w:pPr>
      <w:r>
        <w:t xml:space="preserve">Atleten met een tijdstraf (blauwe kaart) moeten zich na het fietsonderdeel melden aan de </w:t>
      </w:r>
      <w:proofErr w:type="spellStart"/>
      <w:r>
        <w:t>strafbox</w:t>
      </w:r>
      <w:proofErr w:type="spellEnd"/>
      <w:r>
        <w:t xml:space="preserve"> in wisselzone 2.</w:t>
      </w:r>
    </w:p>
    <w:p w14:paraId="764D5FB4" w14:textId="5232D6E3" w:rsidR="00FA318B" w:rsidRPr="00FA318B" w:rsidRDefault="00473F99" w:rsidP="00FA318B">
      <w:pPr>
        <w:pStyle w:val="Lijstalinea"/>
        <w:numPr>
          <w:ilvl w:val="3"/>
          <w:numId w:val="1"/>
        </w:numPr>
        <w:rPr>
          <w:b/>
        </w:rPr>
      </w:pPr>
      <w:r>
        <w:t>Staye</w:t>
      </w:r>
      <w:r w:rsidR="00990895">
        <w:t>ren is ten allen tijde verboden</w:t>
      </w:r>
      <w:r>
        <w:t xml:space="preserve">: maak er een faire wedstrijd van! De correcte manier van inhalen en terug invoegen kan u nalezen via </w:t>
      </w:r>
      <w:hyperlink r:id="rId9"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lastRenderedPageBreak/>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Default="00135ABB" w:rsidP="00135ABB">
      <w:pPr>
        <w:pStyle w:val="Lijstalinea"/>
        <w:ind w:left="785"/>
        <w:rPr>
          <w:b/>
        </w:rPr>
      </w:pPr>
    </w:p>
    <w:p w14:paraId="579B30C0" w14:textId="77777777" w:rsidR="00E96BBB" w:rsidRPr="00555040" w:rsidRDefault="00E96BBB" w:rsidP="00135ABB">
      <w:pPr>
        <w:pStyle w:val="Lijstalinea"/>
        <w:ind w:left="785"/>
        <w:rPr>
          <w:b/>
        </w:rPr>
      </w:pPr>
    </w:p>
    <w:p w14:paraId="76C24297" w14:textId="04A2F3E3" w:rsidR="005515BD" w:rsidRDefault="005515BD" w:rsidP="005515BD">
      <w:pPr>
        <w:rPr>
          <w:b/>
          <w:sz w:val="32"/>
          <w:szCs w:val="32"/>
        </w:rPr>
      </w:pPr>
      <w:r>
        <w:rPr>
          <w:b/>
          <w:sz w:val="32"/>
          <w:szCs w:val="32"/>
        </w:rPr>
        <w:t>Lopen</w:t>
      </w:r>
      <w:r w:rsidR="00B25A8C">
        <w:rPr>
          <w:b/>
          <w:sz w:val="32"/>
          <w:szCs w:val="32"/>
        </w:rPr>
        <w:t xml:space="preserve"> 2</w:t>
      </w:r>
      <w:r>
        <w:rPr>
          <w:b/>
          <w:sz w:val="32"/>
          <w:szCs w:val="32"/>
        </w:rPr>
        <w:t>:</w:t>
      </w:r>
    </w:p>
    <w:p w14:paraId="19AB367A" w14:textId="09F3F901" w:rsidR="00C53ACF" w:rsidRPr="00C53ACF" w:rsidRDefault="00C53ACF" w:rsidP="00C53ACF">
      <w:pPr>
        <w:pStyle w:val="Lijstalinea"/>
        <w:numPr>
          <w:ilvl w:val="3"/>
          <w:numId w:val="1"/>
        </w:numPr>
        <w:rPr>
          <w:b/>
        </w:rPr>
      </w:pPr>
      <w:r>
        <w:t>Het looponderdeel is</w:t>
      </w:r>
      <w:r w:rsidR="00B25A8C">
        <w:t xml:space="preserve"> </w:t>
      </w:r>
      <w:r w:rsidR="00A0344E">
        <w:t xml:space="preserve">2 </w:t>
      </w:r>
      <w:r>
        <w:t>volle rondes.</w:t>
      </w:r>
    </w:p>
    <w:p w14:paraId="58559A52" w14:textId="5B6BEF7A" w:rsidR="00C53ACF" w:rsidRPr="00C53ACF" w:rsidRDefault="00C53ACF" w:rsidP="00C53ACF">
      <w:pPr>
        <w:pStyle w:val="Lijstalinea"/>
        <w:numPr>
          <w:ilvl w:val="3"/>
          <w:numId w:val="1"/>
        </w:numPr>
        <w:rPr>
          <w:b/>
        </w:rPr>
      </w:pPr>
      <w:r>
        <w:t xml:space="preserve">Hou steeds zoveel mogelijk rechts om geen inhalende atleten te hinderen. </w:t>
      </w:r>
    </w:p>
    <w:p w14:paraId="22B6CF48" w14:textId="760887C6" w:rsidR="00C53ACF" w:rsidRPr="00C53ACF" w:rsidRDefault="00C53ACF" w:rsidP="00C53ACF">
      <w:pPr>
        <w:pStyle w:val="Lijstalinea"/>
        <w:numPr>
          <w:ilvl w:val="3"/>
          <w:numId w:val="1"/>
        </w:numPr>
        <w:rPr>
          <w:b/>
        </w:rPr>
      </w:pPr>
      <w:r>
        <w:t>De atleet is zelf verantwoordelijk om het juiste parcours af te leggen.</w:t>
      </w:r>
    </w:p>
    <w:p w14:paraId="5A3ACE01" w14:textId="0D241AA6" w:rsidR="00C53ACF" w:rsidRPr="00C53ACF" w:rsidRDefault="00C53ACF" w:rsidP="00C53ACF">
      <w:pPr>
        <w:pStyle w:val="Lijstalinea"/>
        <w:numPr>
          <w:ilvl w:val="3"/>
          <w:numId w:val="1"/>
        </w:numPr>
        <w:rPr>
          <w:b/>
        </w:rPr>
      </w:pPr>
      <w:r>
        <w:t>Startnummer vooraan dragen tijdens het lopen.</w:t>
      </w:r>
    </w:p>
    <w:p w14:paraId="1CFDD5D5" w14:textId="058819B0" w:rsidR="00C53ACF" w:rsidRPr="00C53ACF" w:rsidRDefault="00C53ACF" w:rsidP="00C53ACF">
      <w:pPr>
        <w:pStyle w:val="Lijstalinea"/>
        <w:numPr>
          <w:ilvl w:val="3"/>
          <w:numId w:val="1"/>
        </w:numPr>
        <w:rPr>
          <w:b/>
        </w:rPr>
      </w:pPr>
      <w:r>
        <w:t>Persoonlijke begeleiding of bevoorrading is tijdens het lopen niet toegestaan.</w:t>
      </w:r>
    </w:p>
    <w:p w14:paraId="5100FB35" w14:textId="337146E4" w:rsidR="00C53ACF" w:rsidRPr="00C53ACF" w:rsidRDefault="00C53ACF" w:rsidP="00C53ACF">
      <w:pPr>
        <w:pStyle w:val="Lijstalinea"/>
        <w:numPr>
          <w:ilvl w:val="3"/>
          <w:numId w:val="1"/>
        </w:numPr>
        <w:rPr>
          <w:b/>
        </w:rPr>
      </w:pPr>
      <w:r>
        <w:t>Er is een bevoorradingspost voorzien ter hoogte van de finish, na deze b</w:t>
      </w:r>
      <w:r w:rsidR="00313454">
        <w:t>evoorrading is ook een drop</w:t>
      </w:r>
      <w:r>
        <w:t>zone voorzien, gooi uw bekers of lege verpakkingen enkel daar weg. Heb respect voor de natuur.</w:t>
      </w:r>
      <w:r w:rsidR="00DC0E4D">
        <w:t xml:space="preserve"> Deze dropzone wordt ook aangeduid met ‘dropzone open’ en ‘dropzone dicht’.</w:t>
      </w:r>
    </w:p>
    <w:p w14:paraId="2DB20E40" w14:textId="2F8C75FD" w:rsidR="00C53ACF" w:rsidRPr="00C53ACF" w:rsidRDefault="00C53ACF" w:rsidP="00C53ACF">
      <w:pPr>
        <w:pStyle w:val="Lijstalinea"/>
        <w:numPr>
          <w:ilvl w:val="3"/>
          <w:numId w:val="1"/>
        </w:numPr>
        <w:rPr>
          <w:b/>
        </w:rPr>
      </w:pPr>
      <w:r>
        <w:t xml:space="preserve">Na de finish wordt de chip direct afgegeven en </w:t>
      </w:r>
      <w:r w:rsidR="00AB6AF1">
        <w:t>is er recovery</w:t>
      </w:r>
      <w:r w:rsidR="008744A8">
        <w:t>zone</w:t>
      </w:r>
      <w:r>
        <w:t xml:space="preserve">. </w:t>
      </w:r>
    </w:p>
    <w:p w14:paraId="22D9799B" w14:textId="60BF1555" w:rsidR="00C53ACF" w:rsidRPr="00C53ACF" w:rsidRDefault="00C53ACF" w:rsidP="00C53ACF">
      <w:pPr>
        <w:pStyle w:val="Lijstalinea"/>
        <w:numPr>
          <w:ilvl w:val="3"/>
          <w:numId w:val="1"/>
        </w:numPr>
        <w:rPr>
          <w:b/>
        </w:rPr>
      </w:pPr>
      <w:r>
        <w:t>Verlaat de aankomstzone en geniet van uw prestatie in de evenementenzone.</w:t>
      </w:r>
    </w:p>
    <w:p w14:paraId="156A7351" w14:textId="0D09F914" w:rsidR="00772143" w:rsidRDefault="00772143" w:rsidP="00736F8C">
      <w:pPr>
        <w:rPr>
          <w:b/>
          <w:sz w:val="32"/>
          <w:szCs w:val="32"/>
        </w:rPr>
      </w:pPr>
      <w:r>
        <w:rPr>
          <w:b/>
          <w:sz w:val="32"/>
          <w:szCs w:val="32"/>
        </w:rPr>
        <w:t xml:space="preserve">Aanvulling voor </w:t>
      </w:r>
      <w:r w:rsidR="00CD13C1">
        <w:rPr>
          <w:b/>
          <w:sz w:val="32"/>
          <w:szCs w:val="32"/>
        </w:rPr>
        <w:t>duo</w:t>
      </w:r>
      <w:r>
        <w:rPr>
          <w:b/>
          <w:sz w:val="32"/>
          <w:szCs w:val="32"/>
        </w:rPr>
        <w:t>’s:</w:t>
      </w:r>
    </w:p>
    <w:p w14:paraId="204C43BC" w14:textId="7EAA7C52" w:rsidR="00772143" w:rsidRDefault="00772143" w:rsidP="00E72F52">
      <w:pPr>
        <w:pStyle w:val="Lijstalinea"/>
        <w:numPr>
          <w:ilvl w:val="3"/>
          <w:numId w:val="1"/>
        </w:numPr>
      </w:pPr>
      <w:r w:rsidRPr="002F0989">
        <w:t xml:space="preserve">De </w:t>
      </w:r>
      <w:r w:rsidR="00CD13C1">
        <w:t xml:space="preserve">loper start mee met alle individuele atleten. </w:t>
      </w:r>
    </w:p>
    <w:p w14:paraId="28CF5891" w14:textId="0170083B" w:rsidR="00772143" w:rsidRDefault="00772143" w:rsidP="00E72F52">
      <w:pPr>
        <w:pStyle w:val="Lijstalinea"/>
        <w:numPr>
          <w:ilvl w:val="3"/>
          <w:numId w:val="1"/>
        </w:numPr>
      </w:pPr>
      <w:r>
        <w:t>D</w:t>
      </w:r>
      <w:r w:rsidR="00E72F52">
        <w:t>e fietser staat te wachten in</w:t>
      </w:r>
      <w:r>
        <w:t xml:space="preserve"> wisselzone</w:t>
      </w:r>
      <w:r w:rsidR="00E72F52">
        <w:t xml:space="preserve"> 1,</w:t>
      </w:r>
      <w:r>
        <w:t xml:space="preserve"> met het wedstrijdnummer op de rug en mag vertrekken van zodra de </w:t>
      </w:r>
      <w:r w:rsidR="00CD13C1">
        <w:t xml:space="preserve">loper </w:t>
      </w:r>
      <w:r>
        <w:t xml:space="preserve">de chip </w:t>
      </w:r>
      <w:r w:rsidR="00E72F52">
        <w:t>heeft doorgegeven.</w:t>
      </w:r>
    </w:p>
    <w:p w14:paraId="154EE0A5" w14:textId="789E274A" w:rsidR="00E72F52" w:rsidRPr="00E72F52" w:rsidRDefault="00772143" w:rsidP="00E72F52">
      <w:pPr>
        <w:pStyle w:val="Lijstalinea"/>
        <w:numPr>
          <w:ilvl w:val="3"/>
          <w:numId w:val="1"/>
        </w:numPr>
      </w:pPr>
      <w:r w:rsidRPr="00E72F52">
        <w:rPr>
          <w:bCs/>
        </w:rPr>
        <w:t xml:space="preserve">De wissel tussen de fietser en de loper gebeurt in </w:t>
      </w:r>
      <w:r w:rsidR="00CD13C1">
        <w:rPr>
          <w:bCs/>
        </w:rPr>
        <w:t>de wisselzone</w:t>
      </w:r>
      <w:r w:rsidR="00E72F52">
        <w:rPr>
          <w:bCs/>
        </w:rPr>
        <w:t xml:space="preserve">. Loper kan vertrekken na doorgeven van de chip. </w:t>
      </w:r>
    </w:p>
    <w:p w14:paraId="35858147" w14:textId="5B810F8B" w:rsidR="00772143" w:rsidRDefault="00772143" w:rsidP="00E72F52">
      <w:pPr>
        <w:pStyle w:val="Lijstalinea"/>
        <w:numPr>
          <w:ilvl w:val="3"/>
          <w:numId w:val="1"/>
        </w:numPr>
      </w:pPr>
      <w:r>
        <w:t xml:space="preserve">Voor de </w:t>
      </w:r>
      <w:r w:rsidR="00CD13C1">
        <w:t>duo</w:t>
      </w:r>
      <w:r>
        <w:t>’s zijn 2 startnummers voorzien 1 voor de loper</w:t>
      </w:r>
      <w:r w:rsidR="00E72F52">
        <w:t>, 1 voor de fietser.</w:t>
      </w:r>
    </w:p>
    <w:p w14:paraId="5CE9CCCF" w14:textId="3F815BF6" w:rsidR="00314C8C" w:rsidRDefault="00772143" w:rsidP="00314C8C">
      <w:pPr>
        <w:pStyle w:val="Lijstalinea"/>
        <w:numPr>
          <w:ilvl w:val="3"/>
          <w:numId w:val="1"/>
        </w:numPr>
      </w:pPr>
      <w:r>
        <w:t xml:space="preserve">1 van jullie </w:t>
      </w:r>
      <w:r w:rsidR="00CD13C1">
        <w:t xml:space="preserve">twee </w:t>
      </w:r>
      <w:r>
        <w:t>meldt zich aan het wedstrijdsecretariaat om de wedstrijdenvelop op te halen.</w:t>
      </w:r>
    </w:p>
    <w:p w14:paraId="1BBAA4EC" w14:textId="5D74040A" w:rsidR="00314C8C" w:rsidRPr="00314C8C" w:rsidRDefault="007E0777" w:rsidP="00314C8C">
      <w:pPr>
        <w:rPr>
          <w:b/>
          <w:sz w:val="32"/>
          <w:szCs w:val="32"/>
        </w:rPr>
      </w:pPr>
      <w:r>
        <w:rPr>
          <w:b/>
          <w:sz w:val="32"/>
          <w:szCs w:val="32"/>
        </w:rPr>
        <w:t>Podium</w:t>
      </w:r>
      <w:r w:rsidR="00314C8C" w:rsidRPr="00314C8C">
        <w:rPr>
          <w:b/>
          <w:sz w:val="32"/>
          <w:szCs w:val="32"/>
        </w:rPr>
        <w:t>:</w:t>
      </w:r>
    </w:p>
    <w:p w14:paraId="6255B3D2" w14:textId="2569B2F3" w:rsidR="00314C8C" w:rsidRDefault="00314C8C" w:rsidP="00314C8C">
      <w:pPr>
        <w:pStyle w:val="Lijstalinea"/>
        <w:numPr>
          <w:ilvl w:val="3"/>
          <w:numId w:val="1"/>
        </w:numPr>
      </w:pPr>
      <w:r>
        <w:t>Voor de</w:t>
      </w:r>
      <w:r w:rsidR="00873F5A">
        <w:t xml:space="preserve"> heren en dames </w:t>
      </w:r>
      <w:r w:rsidRPr="00314C8C">
        <w:t xml:space="preserve"> voorzien we een podium</w:t>
      </w:r>
      <w:r w:rsidR="00CD4A5A">
        <w:t xml:space="preserve"> na aankomst van</w:t>
      </w:r>
      <w:r w:rsidR="005976FB">
        <w:t xml:space="preserve"> de</w:t>
      </w:r>
    </w:p>
    <w:p w14:paraId="674EA1C6" w14:textId="20772E9F" w:rsidR="00F87381" w:rsidRPr="00314C8C" w:rsidRDefault="00F87381" w:rsidP="00F87381">
      <w:pPr>
        <w:pStyle w:val="Lijstalinea"/>
        <w:numPr>
          <w:ilvl w:val="3"/>
          <w:numId w:val="1"/>
        </w:numPr>
      </w:pPr>
      <w:r>
        <w:t xml:space="preserve">Verdeling prijzen is te zien bij de event info op </w:t>
      </w:r>
      <w:hyperlink r:id="rId10" w:history="1">
        <w:r w:rsidRPr="00612A00">
          <w:rPr>
            <w:rStyle w:val="Hyperlink"/>
          </w:rPr>
          <w:t>www.viventriatlondamme.be</w:t>
        </w:r>
      </w:hyperlink>
      <w:r>
        <w:t xml:space="preserve"> . </w:t>
      </w:r>
    </w:p>
    <w:p w14:paraId="618EBD31" w14:textId="6D8F1552" w:rsidR="00314C8C" w:rsidRDefault="00314C8C" w:rsidP="00CA7F1C">
      <w:pPr>
        <w:pStyle w:val="Lijstalinea"/>
        <w:numPr>
          <w:ilvl w:val="3"/>
          <w:numId w:val="1"/>
        </w:numPr>
      </w:pPr>
      <w:r w:rsidRPr="00314C8C">
        <w:t xml:space="preserve">De uitslag kan u volgen via </w:t>
      </w:r>
      <w:r w:rsidR="00CA7F1C">
        <w:t>de site of de app van Triatlon Vlaanderen</w:t>
      </w:r>
      <w:r w:rsidRPr="00314C8C">
        <w:t xml:space="preserve"> en worden nadien ook op de website gezet</w:t>
      </w:r>
      <w:r w:rsidR="00765DA7">
        <w:t>.</w:t>
      </w:r>
    </w:p>
    <w:p w14:paraId="2531E898" w14:textId="278BBFD2"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 xml:space="preserve">De organisatie heeft via de 3VL een verzekeringspolis voor lichamelijke schade en burgerlijke aansprakelijkheid ten aanzien van schade aan derden afgesloten met de maatschappij </w:t>
      </w:r>
      <w:proofErr w:type="spellStart"/>
      <w:r>
        <w:t>Ethias</w:t>
      </w:r>
      <w:proofErr w:type="spellEnd"/>
      <w:r>
        <w:t xml:space="preserve">.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w:t>
      </w:r>
      <w:r>
        <w:lastRenderedPageBreak/>
        <w:t xml:space="preserve">niet zo is, dient de atleet in kwestie een </w:t>
      </w:r>
      <w:proofErr w:type="spellStart"/>
      <w:r>
        <w:t>dagverzekering</w:t>
      </w:r>
      <w:proofErr w:type="spellEnd"/>
      <w:r>
        <w:t>/</w:t>
      </w:r>
      <w:proofErr w:type="spellStart"/>
      <w:r>
        <w:t>daglicentie</w:t>
      </w:r>
      <w:proofErr w:type="spellEnd"/>
      <w:r>
        <w:t xml:space="preserve"> aan te schaffen. Zowel de CRO als de het secretariaat beschikt over </w:t>
      </w:r>
      <w:proofErr w:type="spellStart"/>
      <w:r>
        <w:t>ongevalaangifteformulieren</w:t>
      </w:r>
      <w:proofErr w:type="spellEnd"/>
      <w:r>
        <w:t>.</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494240AF" w14:textId="77777777" w:rsidR="004F561A" w:rsidRDefault="004F561A" w:rsidP="00736F8C">
      <w:pPr>
        <w:rPr>
          <w:b/>
          <w:sz w:val="32"/>
          <w:szCs w:val="32"/>
        </w:rPr>
      </w:pPr>
    </w:p>
    <w:p w14:paraId="1984162A" w14:textId="30CD845D" w:rsidR="001701D3" w:rsidRDefault="001701D3" w:rsidP="00736F8C">
      <w:pPr>
        <w:rPr>
          <w:b/>
          <w:sz w:val="32"/>
          <w:szCs w:val="32"/>
        </w:rPr>
      </w:pPr>
      <w:r>
        <w:rPr>
          <w:b/>
          <w:sz w:val="32"/>
          <w:szCs w:val="32"/>
        </w:rPr>
        <w:t xml:space="preserve">Horeca : </w:t>
      </w:r>
    </w:p>
    <w:p w14:paraId="3E610EF5" w14:textId="0009EC56"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w:t>
      </w:r>
      <w:r w:rsidR="001C0390">
        <w:t xml:space="preserve"> Alsook is er een horecapunt aan de start aanwezig.</w:t>
      </w:r>
      <w:r>
        <w:t xml:space="preserve"> Er kan betaald worden met cash of </w:t>
      </w:r>
      <w:proofErr w:type="spellStart"/>
      <w:r>
        <w:t>Payconiq</w:t>
      </w:r>
      <w:proofErr w:type="spellEnd"/>
      <w:r w:rsidR="001C0390">
        <w:t>.</w:t>
      </w:r>
    </w:p>
    <w:p w14:paraId="196EB3E6" w14:textId="77777777" w:rsidR="00865C98" w:rsidRDefault="00865C98"/>
    <w:p w14:paraId="52284994" w14:textId="212B692D" w:rsidR="001F3063" w:rsidRPr="007A0069" w:rsidRDefault="003E1379">
      <w:pPr>
        <w:rPr>
          <w:b/>
          <w:sz w:val="32"/>
          <w:szCs w:val="32"/>
        </w:rPr>
      </w:pPr>
      <w:r w:rsidRPr="007A0069">
        <w:rPr>
          <w:b/>
          <w:sz w:val="32"/>
          <w:szCs w:val="32"/>
        </w:rPr>
        <w:t>Parcours</w:t>
      </w:r>
      <w:r w:rsidR="001F3063" w:rsidRPr="007A0069">
        <w:rPr>
          <w:b/>
          <w:sz w:val="32"/>
          <w:szCs w:val="32"/>
        </w:rPr>
        <w:t xml:space="preserve">: </w:t>
      </w:r>
    </w:p>
    <w:p w14:paraId="3F636619" w14:textId="50D13BBD" w:rsidR="00DE525A" w:rsidRDefault="00BD53D7" w:rsidP="00C30AAB">
      <w:r>
        <w:t xml:space="preserve">Lopen 1 </w:t>
      </w:r>
      <w:r w:rsidR="00C30AAB">
        <w:t>:</w:t>
      </w:r>
      <w:r w:rsidR="001F3063">
        <w:t xml:space="preserve"> </w:t>
      </w:r>
    </w:p>
    <w:p w14:paraId="75A551D3" w14:textId="48217570" w:rsidR="00E604F6" w:rsidRDefault="00BD53D7" w:rsidP="00C30AAB">
      <w:r>
        <w:fldChar w:fldCharType="begin"/>
      </w:r>
      <w:r>
        <w:instrText xml:space="preserve"> INCLUDEPICTURE "https://viventriatlondamme.be/____impro/1/onewebmedia/Schermafbeelding%202023-03-06%20193226.jpg?etag=%2223664-640631f4%22&amp;sourceContentType=image%2Fjpeg&amp;ignoreAspectRatio&amp;resize=463%2B379&amp;quality=85" \* MERGEFORMATINET </w:instrText>
      </w:r>
      <w:r>
        <w:fldChar w:fldCharType="separate"/>
      </w:r>
      <w:r>
        <w:rPr>
          <w:noProof/>
        </w:rPr>
        <w:drawing>
          <wp:inline distT="0" distB="0" distL="0" distR="0" wp14:anchorId="33B3850F" wp14:editId="45A1220E">
            <wp:extent cx="5760720" cy="4718050"/>
            <wp:effectExtent l="0" t="0" r="508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718050"/>
                    </a:xfrm>
                    <a:prstGeom prst="rect">
                      <a:avLst/>
                    </a:prstGeom>
                    <a:noFill/>
                    <a:ln>
                      <a:noFill/>
                    </a:ln>
                  </pic:spPr>
                </pic:pic>
              </a:graphicData>
            </a:graphic>
          </wp:inline>
        </w:drawing>
      </w:r>
      <w:r>
        <w:fldChar w:fldCharType="end"/>
      </w:r>
    </w:p>
    <w:p w14:paraId="4D32B971" w14:textId="54C235DF" w:rsidR="00E604F6" w:rsidRDefault="00E604F6" w:rsidP="00C30AAB"/>
    <w:p w14:paraId="26998EFF" w14:textId="694EC1B9" w:rsidR="00DE525A" w:rsidRDefault="00DE525A" w:rsidP="00C30AAB"/>
    <w:p w14:paraId="2331C665" w14:textId="77777777" w:rsidR="00ED7852" w:rsidRDefault="00ED7852" w:rsidP="00C30AAB"/>
    <w:p w14:paraId="317E5410" w14:textId="77777777" w:rsidR="00ED7852" w:rsidRDefault="00ED7852" w:rsidP="00C30AAB"/>
    <w:p w14:paraId="7B3B7D81" w14:textId="77777777" w:rsidR="00ED7852" w:rsidRDefault="00ED7852" w:rsidP="00C30AAB"/>
    <w:p w14:paraId="345BAD7A" w14:textId="77777777" w:rsidR="00ED7852" w:rsidRDefault="00ED7852" w:rsidP="00C30AAB"/>
    <w:p w14:paraId="6EB56D02" w14:textId="77777777" w:rsidR="00ED7852" w:rsidRDefault="00ED7852" w:rsidP="00C30AAB"/>
    <w:p w14:paraId="11644206" w14:textId="605C55A1" w:rsidR="00CE5391" w:rsidRDefault="00131949">
      <w:pPr>
        <w:rPr>
          <w:noProof/>
          <w:lang w:eastAsia="nl-BE"/>
        </w:rPr>
      </w:pPr>
      <w:r>
        <w:t>Wisselzone</w:t>
      </w:r>
      <w:r w:rsidR="00BD53D7">
        <w:t xml:space="preserve"> </w:t>
      </w:r>
      <w:r w:rsidR="00CE5391">
        <w:t>:</w:t>
      </w:r>
    </w:p>
    <w:p w14:paraId="028FADEB" w14:textId="2A06D850" w:rsidR="00DD48C0" w:rsidRDefault="00E604F6">
      <w:r>
        <w:rPr>
          <w:noProof/>
          <w:lang w:eastAsia="nl-BE"/>
        </w:rPr>
        <mc:AlternateContent>
          <mc:Choice Requires="wps">
            <w:drawing>
              <wp:anchor distT="0" distB="0" distL="114300" distR="114300" simplePos="0" relativeHeight="251661312" behindDoc="0" locked="0" layoutInCell="1" allowOverlap="1" wp14:anchorId="2F7AC889" wp14:editId="63A52D8E">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675EB40"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" strokecolor="#4472c4 [3208]" strokeweight="1.5pt">
                <v:stroke joinstyle="miter"/>
              </v:line>
            </w:pict>
          </mc:Fallback>
        </mc:AlternateContent>
      </w:r>
    </w:p>
    <w:p w14:paraId="7ED10D94" w14:textId="3689E614" w:rsidR="00E604F6" w:rsidRDefault="00045201">
      <w:r>
        <w:rPr>
          <w:noProof/>
        </w:rPr>
        <mc:AlternateContent>
          <mc:Choice Requires="wps">
            <w:drawing>
              <wp:anchor distT="0" distB="0" distL="114300" distR="114300" simplePos="0" relativeHeight="251719680" behindDoc="0" locked="0" layoutInCell="1" allowOverlap="1" wp14:anchorId="71F67048" wp14:editId="6C65BD47">
                <wp:simplePos x="0" y="0"/>
                <wp:positionH relativeFrom="column">
                  <wp:posOffset>1537260</wp:posOffset>
                </wp:positionH>
                <wp:positionV relativeFrom="paragraph">
                  <wp:posOffset>1086633</wp:posOffset>
                </wp:positionV>
                <wp:extent cx="236220" cy="824455"/>
                <wp:effectExtent l="50800" t="25400" r="30480" b="13970"/>
                <wp:wrapNone/>
                <wp:docPr id="7" name="Rechte verbindingslijn met pijl 7"/>
                <wp:cNvGraphicFramePr/>
                <a:graphic xmlns:a="http://schemas.openxmlformats.org/drawingml/2006/main">
                  <a:graphicData uri="http://schemas.microsoft.com/office/word/2010/wordprocessingShape">
                    <wps:wsp>
                      <wps:cNvCnPr/>
                      <wps:spPr>
                        <a:xfrm flipH="1" flipV="1">
                          <a:off x="0" y="0"/>
                          <a:ext cx="236220" cy="8244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shapetype w14:anchorId="2277BA9C" id="_x0000_t32" coordsize="21600,21600" o:spt="32" o:oned="t" path="m,l21600,21600e" filled="f">
                <v:path arrowok="t" fillok="f" o:connecttype="none"/>
                <o:lock v:ext="edit" shapetype="t"/>
              </v:shapetype>
              <v:shape id="Rechte verbindingslijn met pijl 7" o:spid="_x0000_s1026" type="#_x0000_t32" style="position:absolute;margin-left:121.05pt;margin-top:85.55pt;width:18.6pt;height:64.9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" strokecolor="red" strokeweight="3pt">
                <v:stroke endarrow="block" joinstyle="miter"/>
              </v:shape>
            </w:pict>
          </mc:Fallback>
        </mc:AlternateContent>
      </w:r>
      <w:r w:rsidR="0024791B">
        <w:rPr>
          <w:noProof/>
        </w:rPr>
        <mc:AlternateContent>
          <mc:Choice Requires="wps">
            <w:drawing>
              <wp:anchor distT="0" distB="0" distL="114300" distR="114300" simplePos="0" relativeHeight="251722752" behindDoc="0" locked="0" layoutInCell="1" allowOverlap="1" wp14:anchorId="668508E8" wp14:editId="284D5529">
                <wp:simplePos x="0" y="0"/>
                <wp:positionH relativeFrom="column">
                  <wp:posOffset>121696</wp:posOffset>
                </wp:positionH>
                <wp:positionV relativeFrom="paragraph">
                  <wp:posOffset>1297380</wp:posOffset>
                </wp:positionV>
                <wp:extent cx="806823" cy="273423"/>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806823" cy="273423"/>
                        </a:xfrm>
                        <a:prstGeom prst="rect">
                          <a:avLst/>
                        </a:prstGeom>
                        <a:solidFill>
                          <a:srgbClr val="FF0000"/>
                        </a:solidFill>
                        <a:ln w="6350">
                          <a:solidFill>
                            <a:srgbClr val="FF0000"/>
                          </a:solidFill>
                        </a:ln>
                      </wps:spPr>
                      <wps:txbx>
                        <w:txbxContent>
                          <w:p w14:paraId="4B7590D3" w14:textId="19D48235" w:rsidR="0024791B" w:rsidRPr="0024791B" w:rsidRDefault="0024791B">
                            <w:pPr>
                              <w:rPr>
                                <w:lang w:val="nl-NL"/>
                              </w:rPr>
                            </w:pPr>
                            <w:r>
                              <w:rPr>
                                <w:lang w:val="nl-NL"/>
                              </w:rPr>
                              <w:t xml:space="preserve">Fietsen uit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668508E8" id="_x0000_t202" coordsize="21600,21600" o:spt="202" path="m,l,21600r21600,l21600,xe">
                <v:stroke joinstyle="miter"/>
                <v:path gradientshapeok="t" o:connecttype="rect"/>
              </v:shapetype>
              <v:shape id="Tekstvak 11" o:spid="_x0000_s1026" type="#_x0000_t202" style="position:absolute;margin-left:9.6pt;margin-top:102.15pt;width:63.55pt;height:21.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" fillcolor="red" strokecolor="red" strokeweight=".5pt">
                <v:textbox>
                  <w:txbxContent>
                    <w:p w14:paraId="4B7590D3" w14:textId="19D48235" w:rsidR="0024791B" w:rsidRPr="0024791B" w:rsidRDefault="0024791B">
                      <w:pPr>
                        <w:rPr>
                          <w:lang w:val="nl-NL"/>
                        </w:rPr>
                      </w:pPr>
                      <w:r>
                        <w:rPr>
                          <w:lang w:val="nl-NL"/>
                        </w:rPr>
                        <w:t xml:space="preserve">Fietsen uit </w:t>
                      </w:r>
                    </w:p>
                  </w:txbxContent>
                </v:textbox>
              </v:shape>
            </w:pict>
          </mc:Fallback>
        </mc:AlternateContent>
      </w:r>
      <w:r w:rsidR="0024791B">
        <w:rPr>
          <w:noProof/>
        </w:rPr>
        <mc:AlternateContent>
          <mc:Choice Requires="wps">
            <w:drawing>
              <wp:anchor distT="0" distB="0" distL="114300" distR="114300" simplePos="0" relativeHeight="251721728" behindDoc="0" locked="0" layoutInCell="1" allowOverlap="1" wp14:anchorId="3733860C" wp14:editId="659036C4">
                <wp:simplePos x="0" y="0"/>
                <wp:positionH relativeFrom="column">
                  <wp:posOffset>728419</wp:posOffset>
                </wp:positionH>
                <wp:positionV relativeFrom="paragraph">
                  <wp:posOffset>2211780</wp:posOffset>
                </wp:positionV>
                <wp:extent cx="882127" cy="290456"/>
                <wp:effectExtent l="0" t="0" r="6985" b="14605"/>
                <wp:wrapNone/>
                <wp:docPr id="9" name="Tekstvak 9"/>
                <wp:cNvGraphicFramePr/>
                <a:graphic xmlns:a="http://schemas.openxmlformats.org/drawingml/2006/main">
                  <a:graphicData uri="http://schemas.microsoft.com/office/word/2010/wordprocessingShape">
                    <wps:wsp>
                      <wps:cNvSpPr txBox="1"/>
                      <wps:spPr>
                        <a:xfrm>
                          <a:off x="0" y="0"/>
                          <a:ext cx="882127" cy="290456"/>
                        </a:xfrm>
                        <a:prstGeom prst="rect">
                          <a:avLst/>
                        </a:prstGeom>
                        <a:solidFill>
                          <a:srgbClr val="0070C0"/>
                        </a:solidFill>
                        <a:ln w="6350">
                          <a:solidFill>
                            <a:srgbClr val="0070C0"/>
                          </a:solidFill>
                        </a:ln>
                      </wps:spPr>
                      <wps:txbx>
                        <w:txbxContent>
                          <w:p w14:paraId="0B4108F0" w14:textId="4C0F4CDA" w:rsidR="0024791B" w:rsidRPr="0024791B" w:rsidRDefault="0024791B">
                            <w:pPr>
                              <w:rPr>
                                <w:lang w:val="nl-NL"/>
                              </w:rPr>
                            </w:pPr>
                            <w:r>
                              <w:rPr>
                                <w:lang w:val="nl-NL"/>
                              </w:rPr>
                              <w:t xml:space="preserve">Lopen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733860C" id="Tekstvak 9" o:spid="_x0000_s1027" type="#_x0000_t202" style="position:absolute;margin-left:57.35pt;margin-top:174.15pt;width:69.45pt;height:2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" fillcolor="#0070c0" strokecolor="#0070c0" strokeweight=".5pt">
                <v:textbox>
                  <w:txbxContent>
                    <w:p w14:paraId="0B4108F0" w14:textId="4C0F4CDA" w:rsidR="0024791B" w:rsidRPr="0024791B" w:rsidRDefault="0024791B">
                      <w:pPr>
                        <w:rPr>
                          <w:lang w:val="nl-NL"/>
                        </w:rPr>
                      </w:pPr>
                      <w:r>
                        <w:rPr>
                          <w:lang w:val="nl-NL"/>
                        </w:rPr>
                        <w:t xml:space="preserve">Lopen in </w:t>
                      </w:r>
                    </w:p>
                  </w:txbxContent>
                </v:textbox>
              </v:shape>
            </w:pict>
          </mc:Fallback>
        </mc:AlternateContent>
      </w:r>
      <w:r w:rsidR="0024791B">
        <w:rPr>
          <w:noProof/>
        </w:rPr>
        <mc:AlternateContent>
          <mc:Choice Requires="wps">
            <w:drawing>
              <wp:anchor distT="0" distB="0" distL="114300" distR="114300" simplePos="0" relativeHeight="251720704" behindDoc="0" locked="0" layoutInCell="1" allowOverlap="1" wp14:anchorId="605CA882" wp14:editId="2F04A74E">
                <wp:simplePos x="0" y="0"/>
                <wp:positionH relativeFrom="column">
                  <wp:posOffset>724610</wp:posOffset>
                </wp:positionH>
                <wp:positionV relativeFrom="paragraph">
                  <wp:posOffset>1086634</wp:posOffset>
                </wp:positionV>
                <wp:extent cx="812650" cy="759909"/>
                <wp:effectExtent l="25400" t="12700" r="26035" b="40640"/>
                <wp:wrapNone/>
                <wp:docPr id="8" name="Rechte verbindingslijn met pijl 8"/>
                <wp:cNvGraphicFramePr/>
                <a:graphic xmlns:a="http://schemas.openxmlformats.org/drawingml/2006/main">
                  <a:graphicData uri="http://schemas.microsoft.com/office/word/2010/wordprocessingShape">
                    <wps:wsp>
                      <wps:cNvCnPr/>
                      <wps:spPr>
                        <a:xfrm flipH="1">
                          <a:off x="0" y="0"/>
                          <a:ext cx="812650" cy="75990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305583FA" id="Rechte verbindingslijn met pijl 8" o:spid="_x0000_s1026" type="#_x0000_t32" style="position:absolute;margin-left:57.05pt;margin-top:85.55pt;width:64pt;height:59.8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" strokecolor="red" strokeweight="3pt">
                <v:stroke endarrow="block" joinstyle="miter"/>
              </v:shape>
            </w:pict>
          </mc:Fallback>
        </mc:AlternateContent>
      </w:r>
      <w:r w:rsidR="0024791B">
        <w:rPr>
          <w:noProof/>
        </w:rPr>
        <mc:AlternateContent>
          <mc:Choice Requires="wps">
            <w:drawing>
              <wp:anchor distT="0" distB="0" distL="114300" distR="114300" simplePos="0" relativeHeight="251718656" behindDoc="0" locked="0" layoutInCell="1" allowOverlap="1" wp14:anchorId="4D16F82F" wp14:editId="7841C87D">
                <wp:simplePos x="0" y="0"/>
                <wp:positionH relativeFrom="column">
                  <wp:posOffset>821429</wp:posOffset>
                </wp:positionH>
                <wp:positionV relativeFrom="paragraph">
                  <wp:posOffset>1570728</wp:posOffset>
                </wp:positionV>
                <wp:extent cx="559322" cy="544755"/>
                <wp:effectExtent l="12700" t="25400" r="38100" b="27305"/>
                <wp:wrapNone/>
                <wp:docPr id="6" name="Rechte verbindingslijn met pijl 6"/>
                <wp:cNvGraphicFramePr/>
                <a:graphic xmlns:a="http://schemas.openxmlformats.org/drawingml/2006/main">
                  <a:graphicData uri="http://schemas.microsoft.com/office/word/2010/wordprocessingShape">
                    <wps:wsp>
                      <wps:cNvCnPr/>
                      <wps:spPr>
                        <a:xfrm flipV="1">
                          <a:off x="0" y="0"/>
                          <a:ext cx="559322" cy="544755"/>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2273F4F" id="Rechte verbindingslijn met pijl 6" o:spid="_x0000_s1026" type="#_x0000_t32" style="position:absolute;margin-left:64.7pt;margin-top:123.7pt;width:44.05pt;height:42.9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" strokecolor="#0070c0" strokeweight="3pt">
                <v:stroke endarrow="block" joinstyle="miter"/>
              </v:shape>
            </w:pict>
          </mc:Fallback>
        </mc:AlternateContent>
      </w:r>
      <w:r w:rsidR="00C528A0">
        <w:rPr>
          <w:noProof/>
        </w:rPr>
        <w:drawing>
          <wp:inline distT="0" distB="0" distL="0" distR="0" wp14:anchorId="32B8DD21" wp14:editId="0340D2AA">
            <wp:extent cx="4218790" cy="2641495"/>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2">
                      <a:extLst>
                        <a:ext uri="{28A0092B-C50C-407E-A947-70E740481C1C}">
                          <a14:useLocalDpi xmlns:a14="http://schemas.microsoft.com/office/drawing/2010/main" val="0"/>
                        </a:ext>
                      </a:extLst>
                    </a:blip>
                    <a:stretch>
                      <a:fillRect/>
                    </a:stretch>
                  </pic:blipFill>
                  <pic:spPr>
                    <a:xfrm>
                      <a:off x="0" y="0"/>
                      <a:ext cx="4228001" cy="2647262"/>
                    </a:xfrm>
                    <a:prstGeom prst="rect">
                      <a:avLst/>
                    </a:prstGeom>
                  </pic:spPr>
                </pic:pic>
              </a:graphicData>
            </a:graphic>
          </wp:inline>
        </w:drawing>
      </w:r>
      <w:r w:rsidR="0024791B">
        <w:t>f</w:t>
      </w:r>
    </w:p>
    <w:p w14:paraId="57F12571" w14:textId="77777777" w:rsidR="00A6354D" w:rsidRDefault="00A6354D"/>
    <w:p w14:paraId="08B2CF45" w14:textId="77777777" w:rsidR="00E604F6" w:rsidRDefault="00E604F6"/>
    <w:p w14:paraId="3D05F023" w14:textId="77777777" w:rsidR="005B5702" w:rsidRDefault="005B5702"/>
    <w:p w14:paraId="7D9C900E" w14:textId="77777777" w:rsidR="005B5702" w:rsidRDefault="005B5702"/>
    <w:p w14:paraId="51CF417E" w14:textId="77777777" w:rsidR="005B5702" w:rsidRDefault="005B5702"/>
    <w:p w14:paraId="67EDDEAC" w14:textId="77777777" w:rsidR="005B5702" w:rsidRDefault="005B5702"/>
    <w:p w14:paraId="0FEEC8C5" w14:textId="77777777" w:rsidR="005B5702" w:rsidRDefault="005B5702"/>
    <w:p w14:paraId="45231075" w14:textId="77777777" w:rsidR="005B5702" w:rsidRDefault="005B5702"/>
    <w:p w14:paraId="1282F198" w14:textId="77777777" w:rsidR="005B5702" w:rsidRDefault="005B5702"/>
    <w:p w14:paraId="3E7B8DFE" w14:textId="77777777" w:rsidR="005B5702" w:rsidRDefault="005B5702"/>
    <w:p w14:paraId="03922AC8" w14:textId="77777777" w:rsidR="005B5702" w:rsidRDefault="005B5702"/>
    <w:p w14:paraId="5B836429" w14:textId="77777777" w:rsidR="005B5702" w:rsidRDefault="005B5702"/>
    <w:p w14:paraId="3C336BC7" w14:textId="77777777" w:rsidR="005B5702" w:rsidRDefault="005B5702"/>
    <w:p w14:paraId="5C000579" w14:textId="77777777" w:rsidR="005B5702" w:rsidRDefault="005B5702"/>
    <w:p w14:paraId="0A83A63A" w14:textId="1EE37D65" w:rsidR="00C528A0" w:rsidRDefault="00CE5391">
      <w:r>
        <w:t>Fietsen</w:t>
      </w:r>
      <w:r w:rsidR="00B50146">
        <w:t xml:space="preserve">: </w:t>
      </w:r>
    </w:p>
    <w:p w14:paraId="615C0CDB" w14:textId="5018A812" w:rsidR="006A062C" w:rsidRPr="006A062C" w:rsidRDefault="006A062C">
      <w:pPr>
        <w:rPr>
          <w:color w:val="FF0000"/>
        </w:rPr>
      </w:pPr>
      <w:r>
        <w:rPr>
          <w:color w:val="FF0000"/>
        </w:rPr>
        <w:t xml:space="preserve">Wijziging </w:t>
      </w:r>
      <w:proofErr w:type="spellStart"/>
      <w:r>
        <w:rPr>
          <w:color w:val="FF0000"/>
        </w:rPr>
        <w:t>tov</w:t>
      </w:r>
      <w:proofErr w:type="spellEnd"/>
      <w:r>
        <w:rPr>
          <w:color w:val="FF0000"/>
        </w:rPr>
        <w:t xml:space="preserve"> vorige jaren, er is geen keerpunt meer aan de </w:t>
      </w:r>
      <w:proofErr w:type="spellStart"/>
      <w:r>
        <w:rPr>
          <w:color w:val="FF0000"/>
        </w:rPr>
        <w:t>siphon</w:t>
      </w:r>
      <w:proofErr w:type="spellEnd"/>
      <w:r>
        <w:rPr>
          <w:color w:val="FF0000"/>
        </w:rPr>
        <w:t xml:space="preserve">, na de aanloopstrook over de brug rechtdoor voor het verderzetten van de ronde. </w:t>
      </w:r>
    </w:p>
    <w:p w14:paraId="7A12B52C" w14:textId="0F406995" w:rsidR="00C528A0" w:rsidRDefault="006A062C">
      <w:r>
        <w:rPr>
          <w:noProof/>
        </w:rPr>
        <mc:AlternateContent>
          <mc:Choice Requires="wpi">
            <w:drawing>
              <wp:anchor distT="0" distB="0" distL="114300" distR="114300" simplePos="0" relativeHeight="251725824" behindDoc="0" locked="0" layoutInCell="1" allowOverlap="1" wp14:anchorId="685BEBAE" wp14:editId="2FEE9A9B">
                <wp:simplePos x="0" y="0"/>
                <wp:positionH relativeFrom="column">
                  <wp:posOffset>5081905</wp:posOffset>
                </wp:positionH>
                <wp:positionV relativeFrom="paragraph">
                  <wp:posOffset>3542665</wp:posOffset>
                </wp:positionV>
                <wp:extent cx="359280" cy="45720"/>
                <wp:effectExtent l="57150" t="76200" r="60325" b="87630"/>
                <wp:wrapNone/>
                <wp:docPr id="1544219174" name="Inkt 33"/>
                <wp:cNvGraphicFramePr/>
                <a:graphic xmlns:a="http://schemas.openxmlformats.org/drawingml/2006/main">
                  <a:graphicData uri="http://schemas.microsoft.com/office/word/2010/wordprocessingInk">
                    <w14:contentPart bwMode="auto" r:id="rId13">
                      <w14:nvContentPartPr>
                        <w14:cNvContentPartPr/>
                      </w14:nvContentPartPr>
                      <w14:xfrm>
                        <a:off x="0" y="0"/>
                        <a:ext cx="359280" cy="45720"/>
                      </w14:xfrm>
                    </w14:contentPart>
                  </a:graphicData>
                </a:graphic>
              </wp:anchor>
            </w:drawing>
          </mc:Choice>
          <mc:Fallback xmlns:w16sdtfl="http://schemas.microsoft.com/office/word/2024/wordml/sdtformatlock">
            <w:pict>
              <v:shapetype w14:anchorId="623925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3" o:spid="_x0000_s1026" type="#_x0000_t75" style="position:absolute;margin-left:398.75pt;margin-top:276.15pt;width:31.15pt;height:9.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">
                <v:imagedata r:id="rId14" o:title=""/>
              </v:shape>
            </w:pict>
          </mc:Fallback>
        </mc:AlternateContent>
      </w:r>
      <w:r>
        <w:rPr>
          <w:noProof/>
        </w:rPr>
        <mc:AlternateContent>
          <mc:Choice Requires="wpi">
            <w:drawing>
              <wp:anchor distT="0" distB="0" distL="114300" distR="114300" simplePos="0" relativeHeight="251726848" behindDoc="0" locked="0" layoutInCell="1" allowOverlap="1" wp14:anchorId="435486DA" wp14:editId="55123274">
                <wp:simplePos x="0" y="0"/>
                <wp:positionH relativeFrom="column">
                  <wp:posOffset>5264785</wp:posOffset>
                </wp:positionH>
                <wp:positionV relativeFrom="paragraph">
                  <wp:posOffset>3419475</wp:posOffset>
                </wp:positionV>
                <wp:extent cx="184680" cy="326520"/>
                <wp:effectExtent l="57150" t="76200" r="44450" b="73660"/>
                <wp:wrapNone/>
                <wp:docPr id="772497030" name="Inkt 34"/>
                <wp:cNvGraphicFramePr/>
                <a:graphic xmlns:a="http://schemas.openxmlformats.org/drawingml/2006/main">
                  <a:graphicData uri="http://schemas.microsoft.com/office/word/2010/wordprocessingInk">
                    <w14:contentPart bwMode="auto" r:id="rId15">
                      <w14:nvContentPartPr>
                        <w14:cNvContentPartPr/>
                      </w14:nvContentPartPr>
                      <w14:xfrm>
                        <a:off x="0" y="0"/>
                        <a:ext cx="184680" cy="326520"/>
                      </w14:xfrm>
                    </w14:contentPart>
                  </a:graphicData>
                </a:graphic>
              </wp:anchor>
            </w:drawing>
          </mc:Choice>
          <mc:Fallback xmlns:w16sdtfl="http://schemas.microsoft.com/office/word/2024/wordml/sdtformatlock">
            <w:pict>
              <v:shape w14:anchorId="286CBE36" id="Inkt 34" o:spid="_x0000_s1026" type="#_x0000_t75" style="position:absolute;margin-left:413.15pt;margin-top:266.45pt;width:17.4pt;height:31.3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">
                <v:imagedata r:id="rId16" o:title=""/>
              </v:shape>
            </w:pict>
          </mc:Fallback>
        </mc:AlternateContent>
      </w:r>
      <w:r>
        <w:rPr>
          <w:noProof/>
        </w:rPr>
        <mc:AlternateContent>
          <mc:Choice Requires="wpi">
            <w:drawing>
              <wp:anchor distT="0" distB="0" distL="114300" distR="114300" simplePos="0" relativeHeight="251723776" behindDoc="0" locked="0" layoutInCell="1" allowOverlap="1" wp14:anchorId="36D26C24" wp14:editId="4794B980">
                <wp:simplePos x="0" y="0"/>
                <wp:positionH relativeFrom="column">
                  <wp:posOffset>3943350</wp:posOffset>
                </wp:positionH>
                <wp:positionV relativeFrom="paragraph">
                  <wp:posOffset>2924175</wp:posOffset>
                </wp:positionV>
                <wp:extent cx="41400" cy="327240"/>
                <wp:effectExtent l="57150" t="76200" r="73025" b="73025"/>
                <wp:wrapNone/>
                <wp:docPr id="1724593594" name="Inkt 31"/>
                <wp:cNvGraphicFramePr/>
                <a:graphic xmlns:a="http://schemas.openxmlformats.org/drawingml/2006/main">
                  <a:graphicData uri="http://schemas.microsoft.com/office/word/2010/wordprocessingInk">
                    <w14:contentPart bwMode="auto" r:id="rId17">
                      <w14:nvContentPartPr>
                        <w14:cNvContentPartPr/>
                      </w14:nvContentPartPr>
                      <w14:xfrm>
                        <a:off x="0" y="0"/>
                        <a:ext cx="41400" cy="327240"/>
                      </w14:xfrm>
                    </w14:contentPart>
                  </a:graphicData>
                </a:graphic>
              </wp:anchor>
            </w:drawing>
          </mc:Choice>
          <mc:Fallback xmlns:w16sdtfl="http://schemas.microsoft.com/office/word/2024/wordml/sdtformatlock">
            <w:pict>
              <v:shape w14:anchorId="3904307F" id="Inkt 31" o:spid="_x0000_s1026" type="#_x0000_t75" style="position:absolute;margin-left:309.1pt;margin-top:227.45pt;width:6.05pt;height:31.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">
                <v:imagedata r:id="rId18" o:title=""/>
              </v:shape>
            </w:pict>
          </mc:Fallback>
        </mc:AlternateContent>
      </w:r>
      <w:r>
        <w:rPr>
          <w:noProof/>
        </w:rPr>
        <mc:AlternateContent>
          <mc:Choice Requires="wpi">
            <w:drawing>
              <wp:anchor distT="0" distB="0" distL="114300" distR="114300" simplePos="0" relativeHeight="251724800" behindDoc="0" locked="0" layoutInCell="1" allowOverlap="1" wp14:anchorId="638B2A36" wp14:editId="0B48FD61">
                <wp:simplePos x="0" y="0"/>
                <wp:positionH relativeFrom="column">
                  <wp:posOffset>3770630</wp:posOffset>
                </wp:positionH>
                <wp:positionV relativeFrom="paragraph">
                  <wp:posOffset>3168015</wp:posOffset>
                </wp:positionV>
                <wp:extent cx="384840" cy="26640"/>
                <wp:effectExtent l="57150" t="76200" r="72390" b="88265"/>
                <wp:wrapNone/>
                <wp:docPr id="953155971" name="Inkt 32"/>
                <wp:cNvGraphicFramePr/>
                <a:graphic xmlns:a="http://schemas.openxmlformats.org/drawingml/2006/main">
                  <a:graphicData uri="http://schemas.microsoft.com/office/word/2010/wordprocessingInk">
                    <w14:contentPart bwMode="auto" r:id="rId19">
                      <w14:nvContentPartPr>
                        <w14:cNvContentPartPr/>
                      </w14:nvContentPartPr>
                      <w14:xfrm>
                        <a:off x="0" y="0"/>
                        <a:ext cx="384840" cy="26640"/>
                      </w14:xfrm>
                    </w14:contentPart>
                  </a:graphicData>
                </a:graphic>
              </wp:anchor>
            </w:drawing>
          </mc:Choice>
          <mc:Fallback xmlns:w16sdtfl="http://schemas.microsoft.com/office/word/2024/wordml/sdtformatlock">
            <w:pict>
              <v:shape w14:anchorId="49CEC152" id="Inkt 32" o:spid="_x0000_s1026" type="#_x0000_t75" style="position:absolute;margin-left:295.5pt;margin-top:246.7pt;width:33.1pt;height:7.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">
                <v:imagedata r:id="rId20" o:title=""/>
              </v:shape>
            </w:pict>
          </mc:Fallback>
        </mc:AlternateContent>
      </w:r>
      <w:r w:rsidR="00C528A0">
        <w:fldChar w:fldCharType="begin"/>
      </w:r>
      <w:r w:rsidR="00C528A0">
        <w:instrText xml:space="preserve"> INCLUDEPICTURE "https://viventriatlondamme.be/____impro/1/onewebmedia/Schermafbeelding%202023-03-06%20194109.jpg?etag=W%2F%222a159-64063487%22&amp;sourceContentType=image%2Fjpeg&amp;ignoreAspectRatio&amp;resize=470%2B340&amp;extract=0%2B0%2B463%2B340&amp;quality=85" \* MERGEFORMATINET </w:instrText>
      </w:r>
      <w:r w:rsidR="00C528A0">
        <w:fldChar w:fldCharType="separate"/>
      </w:r>
      <w:r w:rsidR="00C528A0">
        <w:rPr>
          <w:noProof/>
        </w:rPr>
        <w:drawing>
          <wp:inline distT="0" distB="0" distL="0" distR="0" wp14:anchorId="43B0B620" wp14:editId="5618E983">
            <wp:extent cx="5760720" cy="387985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879850"/>
                    </a:xfrm>
                    <a:prstGeom prst="rect">
                      <a:avLst/>
                    </a:prstGeom>
                    <a:noFill/>
                    <a:ln>
                      <a:noFill/>
                    </a:ln>
                  </pic:spPr>
                </pic:pic>
              </a:graphicData>
            </a:graphic>
          </wp:inline>
        </w:drawing>
      </w:r>
      <w:r w:rsidR="00C528A0">
        <w:fldChar w:fldCharType="end"/>
      </w:r>
    </w:p>
    <w:p w14:paraId="512C81B9" w14:textId="77777777" w:rsidR="00C528A0" w:rsidRDefault="00C528A0"/>
    <w:p w14:paraId="2162CFDF" w14:textId="6A635E18" w:rsidR="006A062C" w:rsidRDefault="006A062C">
      <w:r>
        <w:rPr>
          <w:noProof/>
        </w:rPr>
        <w:lastRenderedPageBreak/>
        <w:drawing>
          <wp:inline distT="0" distB="0" distL="0" distR="0" wp14:anchorId="011DA73F" wp14:editId="14C31B1D">
            <wp:extent cx="4411980" cy="5250180"/>
            <wp:effectExtent l="0" t="0" r="3810" b="0"/>
            <wp:docPr id="685664043"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1980" cy="5250180"/>
                    </a:xfrm>
                    <a:prstGeom prst="rect">
                      <a:avLst/>
                    </a:prstGeom>
                    <a:noFill/>
                    <a:ln>
                      <a:noFill/>
                    </a:ln>
                  </pic:spPr>
                </pic:pic>
              </a:graphicData>
            </a:graphic>
          </wp:inline>
        </w:drawing>
      </w:r>
    </w:p>
    <w:p w14:paraId="29E03A6A" w14:textId="12CCAC3C" w:rsidR="00753451" w:rsidRDefault="00D51719">
      <w:proofErr w:type="spellStart"/>
      <w:r>
        <w:t>Gpx</w:t>
      </w:r>
      <w:proofErr w:type="spellEnd"/>
      <w:r>
        <w:t xml:space="preserve"> te vinden op : </w:t>
      </w:r>
      <w:hyperlink r:id="rId23" w:history="1">
        <w:r w:rsidRPr="00204F3B">
          <w:rPr>
            <w:rStyle w:val="Hyperlink"/>
          </w:rPr>
          <w:t>https://afstandmeten.nl/index.php?id=3863283</w:t>
        </w:r>
      </w:hyperlink>
      <w:r>
        <w:t xml:space="preserve"> </w:t>
      </w:r>
    </w:p>
    <w:p w14:paraId="681EF13A" w14:textId="1B33F1D5" w:rsidR="00C70C12" w:rsidRDefault="00C70C12"/>
    <w:p w14:paraId="3CB48209" w14:textId="77777777" w:rsidR="006F66E9" w:rsidRDefault="006F66E9"/>
    <w:p w14:paraId="73F03A54" w14:textId="77777777" w:rsidR="006F66E9" w:rsidRDefault="006F66E9"/>
    <w:p w14:paraId="65308EBB" w14:textId="77777777" w:rsidR="006F66E9" w:rsidRDefault="006F66E9"/>
    <w:p w14:paraId="4B1DFB8E" w14:textId="77777777" w:rsidR="006F66E9" w:rsidRDefault="006F66E9"/>
    <w:p w14:paraId="688D1F6A" w14:textId="77777777" w:rsidR="006F66E9" w:rsidRDefault="006F66E9"/>
    <w:p w14:paraId="247B38F5" w14:textId="77777777" w:rsidR="006F66E9" w:rsidRDefault="006F66E9"/>
    <w:p w14:paraId="3949FECF" w14:textId="77777777" w:rsidR="006F66E9" w:rsidRDefault="006F66E9"/>
    <w:p w14:paraId="1B54DB32" w14:textId="77777777" w:rsidR="006F66E9" w:rsidRDefault="006F66E9"/>
    <w:p w14:paraId="7185FFF2" w14:textId="77777777" w:rsidR="006F66E9" w:rsidRDefault="006F66E9"/>
    <w:p w14:paraId="2A51C3BD" w14:textId="77777777" w:rsidR="00C60B97" w:rsidRDefault="00C60B97"/>
    <w:p w14:paraId="06AEB86B" w14:textId="2169C3B7" w:rsidR="00C30AAB" w:rsidRDefault="00B4371C">
      <w:r>
        <w:lastRenderedPageBreak/>
        <w:t>Wisselzone :</w:t>
      </w:r>
    </w:p>
    <w:p w14:paraId="78646B56" w14:textId="26DF5FE1" w:rsidR="00463C8E" w:rsidRDefault="00C528A0">
      <w:r>
        <w:rPr>
          <w:noProof/>
        </w:rPr>
        <mc:AlternateContent>
          <mc:Choice Requires="wps">
            <w:drawing>
              <wp:anchor distT="0" distB="0" distL="114300" distR="114300" simplePos="0" relativeHeight="251712512" behindDoc="0" locked="0" layoutInCell="1" allowOverlap="1" wp14:anchorId="20281FCD" wp14:editId="6D3FCA7E">
                <wp:simplePos x="0" y="0"/>
                <wp:positionH relativeFrom="column">
                  <wp:posOffset>-17668</wp:posOffset>
                </wp:positionH>
                <wp:positionV relativeFrom="paragraph">
                  <wp:posOffset>1266713</wp:posOffset>
                </wp:positionV>
                <wp:extent cx="1506071" cy="472440"/>
                <wp:effectExtent l="0" t="0" r="18415" b="10160"/>
                <wp:wrapNone/>
                <wp:docPr id="62" name="Tekstvak 62"/>
                <wp:cNvGraphicFramePr/>
                <a:graphic xmlns:a="http://schemas.openxmlformats.org/drawingml/2006/main">
                  <a:graphicData uri="http://schemas.microsoft.com/office/word/2010/wordprocessingShape">
                    <wps:wsp>
                      <wps:cNvSpPr txBox="1"/>
                      <wps:spPr>
                        <a:xfrm>
                          <a:off x="0" y="0"/>
                          <a:ext cx="1506071" cy="472440"/>
                        </a:xfrm>
                        <a:prstGeom prst="rect">
                          <a:avLst/>
                        </a:prstGeom>
                        <a:solidFill>
                          <a:srgbClr val="FF0000"/>
                        </a:solidFill>
                        <a:ln w="6350">
                          <a:solidFill>
                            <a:srgbClr val="FF0000"/>
                          </a:solidFill>
                        </a:ln>
                      </wps:spPr>
                      <wps:txbx>
                        <w:txbxContent>
                          <w:p w14:paraId="1DD81D5F" w14:textId="399B236D" w:rsidR="003E2643" w:rsidRPr="003E2643" w:rsidRDefault="00C528A0">
                            <w:pPr>
                              <w:rPr>
                                <w:lang w:val="nl-NL"/>
                              </w:rPr>
                            </w:pPr>
                            <w:r>
                              <w:rPr>
                                <w:lang w:val="nl-NL"/>
                              </w:rPr>
                              <w:t xml:space="preserve">Aan- en </w:t>
                            </w:r>
                            <w:r w:rsidR="003E2643">
                              <w:rPr>
                                <w:lang w:val="nl-NL"/>
                              </w:rPr>
                              <w:t xml:space="preserve">Uitloopstrook 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0281FCD" id="Tekstvak 62" o:spid="_x0000_s1028" type="#_x0000_t202" style="position:absolute;margin-left:-1.4pt;margin-top:99.75pt;width:118.6pt;height:3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" fillcolor="red" strokecolor="red" strokeweight=".5pt">
                <v:textbox>
                  <w:txbxContent>
                    <w:p w14:paraId="1DD81D5F" w14:textId="399B236D" w:rsidR="003E2643" w:rsidRPr="003E2643" w:rsidRDefault="00C528A0">
                      <w:pPr>
                        <w:rPr>
                          <w:lang w:val="nl-NL"/>
                        </w:rPr>
                      </w:pPr>
                      <w:r>
                        <w:rPr>
                          <w:lang w:val="nl-NL"/>
                        </w:rPr>
                        <w:t xml:space="preserve">Aan- en </w:t>
                      </w:r>
                      <w:r w:rsidR="003E2643">
                        <w:rPr>
                          <w:lang w:val="nl-NL"/>
                        </w:rPr>
                        <w:t xml:space="preserve">Uitloopstrook fietsen naar wissel </w:t>
                      </w:r>
                    </w:p>
                  </w:txbxContent>
                </v:textbox>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74CFFDB8">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A70AD61"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6B40901C">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12DF7EC"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26E56B86">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shape w14:anchorId="749A7285"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07392" behindDoc="0" locked="0" layoutInCell="1" allowOverlap="1" wp14:anchorId="29B87FE6" wp14:editId="605A5B78">
                <wp:simplePos x="0" y="0"/>
                <wp:positionH relativeFrom="column">
                  <wp:posOffset>2404745</wp:posOffset>
                </wp:positionH>
                <wp:positionV relativeFrom="paragraph">
                  <wp:posOffset>2359061</wp:posOffset>
                </wp:positionV>
                <wp:extent cx="2484755" cy="1231079"/>
                <wp:effectExtent l="12700" t="25400" r="42545" b="26670"/>
                <wp:wrapNone/>
                <wp:docPr id="57" name="Rechte verbindingslijn met pijl 57"/>
                <wp:cNvGraphicFramePr/>
                <a:graphic xmlns:a="http://schemas.openxmlformats.org/drawingml/2006/main">
                  <a:graphicData uri="http://schemas.microsoft.com/office/word/2010/wordprocessingShape">
                    <wps:wsp>
                      <wps:cNvCnPr/>
                      <wps:spPr>
                        <a:xfrm flipV="1">
                          <a:off x="0" y="0"/>
                          <a:ext cx="2484755" cy="123107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shape w14:anchorId="2B09A285" id="Rechte verbindingslijn met pijl 57" o:spid="_x0000_s1026" type="#_x0000_t32" style="position:absolute;margin-left:189.35pt;margin-top:185.75pt;width:195.65pt;height:96.95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5083816" id="Tekstvak 197" o:spid="_x0000_s1029"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6iPAIAAIM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08416" behindDoc="0" locked="0" layoutInCell="1" allowOverlap="1" wp14:anchorId="6CB9A860" wp14:editId="6F5960BE">
                <wp:simplePos x="0" y="0"/>
                <wp:positionH relativeFrom="column">
                  <wp:posOffset>4807585</wp:posOffset>
                </wp:positionH>
                <wp:positionV relativeFrom="paragraph">
                  <wp:posOffset>2374751</wp:posOffset>
                </wp:positionV>
                <wp:extent cx="155538" cy="1215614"/>
                <wp:effectExtent l="12700" t="0" r="48260" b="41910"/>
                <wp:wrapNone/>
                <wp:docPr id="58" name="Rechte verbindingslijn met pijl 58"/>
                <wp:cNvGraphicFramePr/>
                <a:graphic xmlns:a="http://schemas.openxmlformats.org/drawingml/2006/main">
                  <a:graphicData uri="http://schemas.microsoft.com/office/word/2010/wordprocessingShape">
                    <wps:wsp>
                      <wps:cNvCnPr/>
                      <wps:spPr>
                        <a:xfrm>
                          <a:off x="0" y="0"/>
                          <a:ext cx="155538" cy="1215614"/>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1A16EEA" id="Rechte verbindingslijn met pijl 58" o:spid="_x0000_s1026" type="#_x0000_t32" style="position:absolute;margin-left:378.55pt;margin-top:187pt;width:12.25pt;height:9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32026C55">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216A122" id="Tekstvak 196" o:spid="_x0000_s1030"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03296" behindDoc="0" locked="0" layoutInCell="1" allowOverlap="1" wp14:anchorId="1D0D73EB" wp14:editId="24AD11A8">
                <wp:simplePos x="0" y="0"/>
                <wp:positionH relativeFrom="column">
                  <wp:posOffset>1154916</wp:posOffset>
                </wp:positionH>
                <wp:positionV relativeFrom="paragraph">
                  <wp:posOffset>2363993</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4C9E329" id="Kader 53" o:spid="_x0000_s1026" style="position:absolute;margin-left:90.95pt;margin-top:186.1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3E2643">
        <w:rPr>
          <w:noProof/>
        </w:rPr>
        <mc:AlternateContent>
          <mc:Choice Requires="wps">
            <w:drawing>
              <wp:anchor distT="0" distB="0" distL="114300" distR="114300" simplePos="0" relativeHeight="251713536" behindDoc="0" locked="0" layoutInCell="1" allowOverlap="1" wp14:anchorId="08E2EF4D" wp14:editId="737F5CEB">
                <wp:simplePos x="0" y="0"/>
                <wp:positionH relativeFrom="column">
                  <wp:posOffset>-17145</wp:posOffset>
                </wp:positionH>
                <wp:positionV relativeFrom="paragraph">
                  <wp:posOffset>2901614</wp:posOffset>
                </wp:positionV>
                <wp:extent cx="1084580" cy="344245"/>
                <wp:effectExtent l="0" t="0" r="7620" b="11430"/>
                <wp:wrapNone/>
                <wp:docPr id="63" name="Tekstvak 63"/>
                <wp:cNvGraphicFramePr/>
                <a:graphic xmlns:a="http://schemas.openxmlformats.org/drawingml/2006/main">
                  <a:graphicData uri="http://schemas.microsoft.com/office/word/2010/wordprocessingShape">
                    <wps:wsp>
                      <wps:cNvSpPr txBox="1"/>
                      <wps:spPr>
                        <a:xfrm>
                          <a:off x="0" y="0"/>
                          <a:ext cx="1084580" cy="344245"/>
                        </a:xfrm>
                        <a:prstGeom prst="rect">
                          <a:avLst/>
                        </a:prstGeom>
                        <a:solidFill>
                          <a:srgbClr val="0070C0"/>
                        </a:solidFill>
                        <a:ln w="6350">
                          <a:solidFill>
                            <a:srgbClr val="0070C0"/>
                          </a:solidFill>
                        </a:ln>
                      </wps:spPr>
                      <wps:txbx>
                        <w:txbxContent>
                          <w:p w14:paraId="19526532" w14:textId="31856377" w:rsidR="003E2643" w:rsidRPr="003E2643" w:rsidRDefault="003E2643">
                            <w:pPr>
                              <w:rPr>
                                <w:lang w:val="nl-NL"/>
                              </w:rPr>
                            </w:pPr>
                            <w:r>
                              <w:rPr>
                                <w:lang w:val="nl-NL"/>
                              </w:rPr>
                              <w:t xml:space="preserve">Loopparcours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8E2EF4D" id="Tekstvak 63" o:spid="_x0000_s1031" type="#_x0000_t202" style="position:absolute;margin-left:-1.35pt;margin-top:228.45pt;width:85.4pt;height:27.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" fillcolor="#0070c0" strokecolor="#0070c0" strokeweight=".5pt">
                <v:textbox>
                  <w:txbxContent>
                    <w:p w14:paraId="19526532" w14:textId="31856377" w:rsidR="003E2643" w:rsidRPr="003E2643" w:rsidRDefault="003E2643">
                      <w:pPr>
                        <w:rPr>
                          <w:lang w:val="nl-NL"/>
                        </w:rPr>
                      </w:pPr>
                      <w:r>
                        <w:rPr>
                          <w:lang w:val="nl-NL"/>
                        </w:rPr>
                        <w:t xml:space="preserve">Loopparcours </w:t>
                      </w:r>
                    </w:p>
                  </w:txbxContent>
                </v:textbox>
              </v:shape>
            </w:pict>
          </mc:Fallback>
        </mc:AlternateContent>
      </w:r>
      <w:r w:rsidR="003E2643">
        <w:rPr>
          <w:noProof/>
        </w:rPr>
        <mc:AlternateContent>
          <mc:Choice Requires="wps">
            <w:drawing>
              <wp:anchor distT="0" distB="0" distL="114300" distR="114300" simplePos="0" relativeHeight="251705344" behindDoc="0" locked="0" layoutInCell="1" allowOverlap="1" wp14:anchorId="11D808E2" wp14:editId="5E3B9362">
                <wp:simplePos x="0" y="0"/>
                <wp:positionH relativeFrom="column">
                  <wp:posOffset>520214</wp:posOffset>
                </wp:positionH>
                <wp:positionV relativeFrom="paragraph">
                  <wp:posOffset>2073536</wp:posOffset>
                </wp:positionV>
                <wp:extent cx="365760" cy="788969"/>
                <wp:effectExtent l="12700" t="12700" r="53340" b="36830"/>
                <wp:wrapNone/>
                <wp:docPr id="55" name="Rechte verbindingslijn met pijl 55"/>
                <wp:cNvGraphicFramePr/>
                <a:graphic xmlns:a="http://schemas.openxmlformats.org/drawingml/2006/main">
                  <a:graphicData uri="http://schemas.microsoft.com/office/word/2010/wordprocessingShape">
                    <wps:wsp>
                      <wps:cNvCnPr/>
                      <wps:spPr>
                        <a:xfrm>
                          <a:off x="0" y="0"/>
                          <a:ext cx="365760" cy="78896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690DB01" id="_x0000_t32" coordsize="21600,21600" o:spt="32" o:oned="t" path="m,l21600,21600e" filled="f">
                <v:path arrowok="t" fillok="f" o:connecttype="none"/>
                <o:lock v:ext="edit" shapetype="t"/>
              </v:shapetype>
              <v:shape id="Rechte verbindingslijn met pijl 55" o:spid="_x0000_s1026" type="#_x0000_t32" style="position:absolute;margin-left:40.95pt;margin-top:163.25pt;width:28.8pt;height:6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shape w14:anchorId="157454B8"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2C50528E">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0122C577"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658238" behindDoc="0" locked="0" layoutInCell="1" allowOverlap="1" wp14:anchorId="4D3EB030" wp14:editId="207BEC7A">
                <wp:simplePos x="0" y="0"/>
                <wp:positionH relativeFrom="column">
                  <wp:posOffset>1778859</wp:posOffset>
                </wp:positionH>
                <wp:positionV relativeFrom="paragraph">
                  <wp:posOffset>1610958</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4D3EB030" id="Tekstvak 61" o:spid="_x0000_s1032" type="#_x0000_t202" style="position:absolute;margin-left:140.05pt;margin-top:126.85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55D03F1C"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6368" behindDoc="0" locked="0" layoutInCell="1" allowOverlap="1" wp14:anchorId="6BE86150" wp14:editId="17A69D9C">
                <wp:simplePos x="0" y="0"/>
                <wp:positionH relativeFrom="column">
                  <wp:posOffset>885974</wp:posOffset>
                </wp:positionH>
                <wp:positionV relativeFrom="paragraph">
                  <wp:posOffset>2740511</wp:posOffset>
                </wp:positionV>
                <wp:extent cx="268605" cy="118222"/>
                <wp:effectExtent l="12700" t="25400" r="36195" b="34290"/>
                <wp:wrapNone/>
                <wp:docPr id="56" name="Rechte verbindingslijn met pijl 56"/>
                <wp:cNvGraphicFramePr/>
                <a:graphic xmlns:a="http://schemas.openxmlformats.org/drawingml/2006/main">
                  <a:graphicData uri="http://schemas.microsoft.com/office/word/2010/wordprocessingShape">
                    <wps:wsp>
                      <wps:cNvCnPr/>
                      <wps:spPr>
                        <a:xfrm flipV="1">
                          <a:off x="0" y="0"/>
                          <a:ext cx="268605" cy="1182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7EAFEAD2" id="Rechte verbindingslijn met pijl 56" o:spid="_x0000_s1026" type="#_x0000_t32" style="position:absolute;margin-left:69.75pt;margin-top:215.8pt;width:21.15pt;height:9.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4320" behindDoc="0" locked="0" layoutInCell="1" allowOverlap="1" wp14:anchorId="79D372C8" wp14:editId="4791CB83">
                <wp:simplePos x="0" y="0"/>
                <wp:positionH relativeFrom="column">
                  <wp:posOffset>122181</wp:posOffset>
                </wp:positionH>
                <wp:positionV relativeFrom="paragraph">
                  <wp:posOffset>2073536</wp:posOffset>
                </wp:positionV>
                <wp:extent cx="397921" cy="376518"/>
                <wp:effectExtent l="12700" t="25400" r="34290" b="30480"/>
                <wp:wrapNone/>
                <wp:docPr id="54" name="Rechte verbindingslijn met pijl 54"/>
                <wp:cNvGraphicFramePr/>
                <a:graphic xmlns:a="http://schemas.openxmlformats.org/drawingml/2006/main">
                  <a:graphicData uri="http://schemas.microsoft.com/office/word/2010/wordprocessingShape">
                    <wps:wsp>
                      <wps:cNvCnPr/>
                      <wps:spPr>
                        <a:xfrm flipV="1">
                          <a:off x="0" y="0"/>
                          <a:ext cx="397921" cy="376518"/>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65DA5233" id="Rechte verbindingslijn met pijl 54" o:spid="_x0000_s1026" type="#_x0000_t32" style="position:absolute;margin-left:9.6pt;margin-top:163.25pt;width:31.35pt;height:29.6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3BDB0D4B">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62EC85A5"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24">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4AC09924" w14:textId="4299E667" w:rsidR="00463C8E" w:rsidRDefault="00463C8E"/>
    <w:p w14:paraId="1A22F745" w14:textId="77777777" w:rsidR="006F66E9" w:rsidRDefault="006F66E9"/>
    <w:p w14:paraId="7E2147C6" w14:textId="77777777" w:rsidR="006F66E9" w:rsidRDefault="006F66E9"/>
    <w:p w14:paraId="62D3F771" w14:textId="77777777" w:rsidR="006F66E9" w:rsidRDefault="006F66E9"/>
    <w:p w14:paraId="438C048E" w14:textId="77777777" w:rsidR="006F66E9" w:rsidRDefault="006F66E9"/>
    <w:p w14:paraId="6B468887" w14:textId="77777777" w:rsidR="006F66E9" w:rsidRDefault="006F66E9"/>
    <w:p w14:paraId="251EAE67" w14:textId="77777777" w:rsidR="006F66E9" w:rsidRDefault="006F66E9"/>
    <w:p w14:paraId="3EFD3AFE" w14:textId="77777777" w:rsidR="006F66E9" w:rsidRDefault="006F66E9"/>
    <w:p w14:paraId="3A7D8FDF" w14:textId="77777777" w:rsidR="006F66E9" w:rsidRDefault="006F66E9"/>
    <w:p w14:paraId="27A72A1B" w14:textId="77777777" w:rsidR="006F66E9" w:rsidRDefault="006F66E9"/>
    <w:p w14:paraId="4F925623" w14:textId="77777777" w:rsidR="006F66E9" w:rsidRDefault="006F66E9"/>
    <w:p w14:paraId="505A3838" w14:textId="77777777" w:rsidR="006F66E9" w:rsidRDefault="006F66E9"/>
    <w:p w14:paraId="145E0D0A" w14:textId="77777777" w:rsidR="006F66E9" w:rsidRDefault="006F66E9"/>
    <w:p w14:paraId="2EB21803" w14:textId="77777777" w:rsidR="006F66E9" w:rsidRDefault="006F66E9"/>
    <w:p w14:paraId="754FF656" w14:textId="77777777" w:rsidR="006F66E9" w:rsidRDefault="006F66E9"/>
    <w:p w14:paraId="4F81447B" w14:textId="77777777" w:rsidR="00955F77" w:rsidRDefault="00955F77"/>
    <w:p w14:paraId="3A1B5ABC" w14:textId="34482A08" w:rsidR="00CE5391" w:rsidRDefault="00B50146">
      <w:pPr>
        <w:rPr>
          <w:noProof/>
          <w:lang w:eastAsia="nl-BE"/>
        </w:rPr>
      </w:pPr>
      <w:r>
        <w:lastRenderedPageBreak/>
        <w:t>Lopen:</w:t>
      </w:r>
      <w:r w:rsidR="00C30AAB" w:rsidRPr="00C30AAB">
        <w:rPr>
          <w:noProof/>
          <w:lang w:eastAsia="nl-BE"/>
        </w:rPr>
        <w:t xml:space="preserve"> </w:t>
      </w:r>
    </w:p>
    <w:p w14:paraId="1752D7D7" w14:textId="627412EA" w:rsidR="008667A9" w:rsidRDefault="006C3A23">
      <w:pPr>
        <w:rPr>
          <w:noProof/>
          <w:lang w:eastAsia="nl-BE"/>
        </w:rPr>
      </w:pPr>
      <w:r>
        <w:rPr>
          <w:noProof/>
          <w:lang w:eastAsia="nl-BE"/>
        </w:rPr>
        <w:t>2 ronde</w:t>
      </w:r>
      <w:r w:rsidR="00691F3E">
        <w:rPr>
          <w:noProof/>
          <w:lang w:eastAsia="nl-BE"/>
        </w:rPr>
        <w:t>s</w:t>
      </w:r>
      <w:r>
        <w:rPr>
          <w:noProof/>
          <w:lang w:eastAsia="nl-BE"/>
        </w:rPr>
        <w:t xml:space="preserve"> van 5 km </w:t>
      </w:r>
    </w:p>
    <w:p w14:paraId="0B58030C" w14:textId="7934906E" w:rsidR="008667A9" w:rsidRDefault="008667A9">
      <w:pPr>
        <w:rPr>
          <w:noProof/>
          <w:lang w:eastAsia="nl-BE"/>
        </w:rPr>
      </w:pPr>
      <w:r>
        <w:fldChar w:fldCharType="begin"/>
      </w:r>
      <w:r>
        <w:instrText xml:space="preserve"> INCLUDEPICTURE "https://viventriatlondamme.be/____impro/1/onewebmedia/Schermafbeelding%202023-03-06%20192800.jpg?etag=%222684b-6406316b%22&amp;sourceContentType=image%2Fjpeg&amp;ignoreAspectRatio&amp;resize=463%2B372&amp;quality=85" \* MERGEFORMATINET </w:instrText>
      </w:r>
      <w:r>
        <w:fldChar w:fldCharType="separate"/>
      </w:r>
      <w:r>
        <w:rPr>
          <w:noProof/>
        </w:rPr>
        <w:drawing>
          <wp:inline distT="0" distB="0" distL="0" distR="0" wp14:anchorId="61DB9CEA" wp14:editId="3C1E8080">
            <wp:extent cx="5760720" cy="4623435"/>
            <wp:effectExtent l="0" t="0" r="508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623435"/>
                    </a:xfrm>
                    <a:prstGeom prst="rect">
                      <a:avLst/>
                    </a:prstGeom>
                    <a:noFill/>
                    <a:ln>
                      <a:noFill/>
                    </a:ln>
                  </pic:spPr>
                </pic:pic>
              </a:graphicData>
            </a:graphic>
          </wp:inline>
        </w:drawing>
      </w:r>
      <w:r>
        <w:fldChar w:fldCharType="end"/>
      </w:r>
    </w:p>
    <w:p w14:paraId="61803F30" w14:textId="6E142150" w:rsidR="00216BD4" w:rsidRDefault="00216BD4" w:rsidP="0047140A"/>
    <w:p w14:paraId="3E7020E2" w14:textId="5033779A" w:rsidR="005C2000" w:rsidRDefault="003A7F26" w:rsidP="0047140A">
      <w:r w:rsidRPr="006D6C1F">
        <w:rPr>
          <w:noProof/>
          <w:lang w:eastAsia="nl-BE"/>
        </w:rPr>
        <w:drawing>
          <wp:inline distT="0" distB="0" distL="0" distR="0" wp14:anchorId="2D8D89E8" wp14:editId="46CBF734">
            <wp:extent cx="5036820" cy="26905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0197" cy="2703011"/>
                    </a:xfrm>
                    <a:prstGeom prst="rect">
                      <a:avLst/>
                    </a:prstGeom>
                    <a:noFill/>
                    <a:ln>
                      <a:noFill/>
                    </a:ln>
                  </pic:spPr>
                </pic:pic>
              </a:graphicData>
            </a:graphic>
          </wp:inline>
        </w:drawing>
      </w:r>
    </w:p>
    <w:p w14:paraId="6EAA4E59" w14:textId="77777777" w:rsidR="001F3063" w:rsidRDefault="001F3063" w:rsidP="0047140A"/>
    <w:p w14:paraId="168C9AC7" w14:textId="5FB93679" w:rsidR="001F3063" w:rsidRDefault="00865C98" w:rsidP="0047140A">
      <w:pPr>
        <w:rPr>
          <w:noProof/>
          <w:lang w:eastAsia="nl-BE"/>
        </w:rPr>
      </w:pPr>
      <w:r>
        <w:t>Peter</w:t>
      </w:r>
      <w:r w:rsidR="00CD4000">
        <w:t xml:space="preserve">, </w:t>
      </w:r>
      <w:r>
        <w:t>Dieter e</w:t>
      </w:r>
      <w:r w:rsidR="003B2E14">
        <w:t xml:space="preserve">n het </w:t>
      </w:r>
      <w:proofErr w:type="spellStart"/>
      <w:r w:rsidR="003B2E14">
        <w:t>Viven</w:t>
      </w:r>
      <w:proofErr w:type="spellEnd"/>
      <w:r w:rsidR="003B2E14">
        <w:t xml:space="preserve"> Triatlon Damme team</w:t>
      </w:r>
      <w:r>
        <w:t>.</w:t>
      </w:r>
    </w:p>
    <w:sectPr w:rsidR="001F3063">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844B" w14:textId="77777777" w:rsidR="0045516D" w:rsidRDefault="0045516D" w:rsidP="00445D6E">
      <w:pPr>
        <w:spacing w:after="0" w:line="240" w:lineRule="auto"/>
      </w:pPr>
      <w:r>
        <w:separator/>
      </w:r>
    </w:p>
  </w:endnote>
  <w:endnote w:type="continuationSeparator" w:id="0">
    <w:p w14:paraId="65196753" w14:textId="77777777" w:rsidR="0045516D" w:rsidRDefault="0045516D"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F040" w14:textId="77777777" w:rsidR="0045516D" w:rsidRDefault="0045516D" w:rsidP="00445D6E">
      <w:pPr>
        <w:spacing w:after="0" w:line="240" w:lineRule="auto"/>
      </w:pPr>
      <w:r>
        <w:separator/>
      </w:r>
    </w:p>
  </w:footnote>
  <w:footnote w:type="continuationSeparator" w:id="0">
    <w:p w14:paraId="6DDC786F" w14:textId="77777777" w:rsidR="0045516D" w:rsidRDefault="0045516D"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4"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6"/>
  </w:num>
  <w:num w:numId="2" w16cid:durableId="39673864">
    <w:abstractNumId w:val="3"/>
  </w:num>
  <w:num w:numId="3" w16cid:durableId="1232889953">
    <w:abstractNumId w:val="7"/>
  </w:num>
  <w:num w:numId="4" w16cid:durableId="1041175781">
    <w:abstractNumId w:val="2"/>
  </w:num>
  <w:num w:numId="5" w16cid:durableId="830802180">
    <w:abstractNumId w:val="4"/>
  </w:num>
  <w:num w:numId="6" w16cid:durableId="643243447">
    <w:abstractNumId w:val="0"/>
  </w:num>
  <w:num w:numId="7" w16cid:durableId="58290313">
    <w:abstractNumId w:val="1"/>
  </w:num>
  <w:num w:numId="8" w16cid:durableId="510530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4502A"/>
    <w:rsid w:val="00045201"/>
    <w:rsid w:val="00046792"/>
    <w:rsid w:val="00046CEA"/>
    <w:rsid w:val="00061AFA"/>
    <w:rsid w:val="00063FE1"/>
    <w:rsid w:val="0006507B"/>
    <w:rsid w:val="00066F85"/>
    <w:rsid w:val="0006740C"/>
    <w:rsid w:val="00075C68"/>
    <w:rsid w:val="00080201"/>
    <w:rsid w:val="00097B4E"/>
    <w:rsid w:val="000B1B8A"/>
    <w:rsid w:val="000B5AAC"/>
    <w:rsid w:val="000C0A2F"/>
    <w:rsid w:val="000C1561"/>
    <w:rsid w:val="000C2216"/>
    <w:rsid w:val="000D1B95"/>
    <w:rsid w:val="000D2953"/>
    <w:rsid w:val="000E583C"/>
    <w:rsid w:val="000F07A0"/>
    <w:rsid w:val="000F09DA"/>
    <w:rsid w:val="000F3D6A"/>
    <w:rsid w:val="00100539"/>
    <w:rsid w:val="001128EF"/>
    <w:rsid w:val="00124AA5"/>
    <w:rsid w:val="001254B4"/>
    <w:rsid w:val="0013077C"/>
    <w:rsid w:val="00131949"/>
    <w:rsid w:val="00135ABB"/>
    <w:rsid w:val="001443A0"/>
    <w:rsid w:val="001453DA"/>
    <w:rsid w:val="001701D3"/>
    <w:rsid w:val="00194813"/>
    <w:rsid w:val="001A0CC3"/>
    <w:rsid w:val="001A403C"/>
    <w:rsid w:val="001B1A0A"/>
    <w:rsid w:val="001B2D18"/>
    <w:rsid w:val="001C0390"/>
    <w:rsid w:val="001C1CEF"/>
    <w:rsid w:val="001C2303"/>
    <w:rsid w:val="001C3793"/>
    <w:rsid w:val="001C7EC9"/>
    <w:rsid w:val="001E5CD9"/>
    <w:rsid w:val="001F3063"/>
    <w:rsid w:val="00204E58"/>
    <w:rsid w:val="00213DFD"/>
    <w:rsid w:val="00216BD4"/>
    <w:rsid w:val="00225172"/>
    <w:rsid w:val="00225B38"/>
    <w:rsid w:val="00242A85"/>
    <w:rsid w:val="002436A5"/>
    <w:rsid w:val="002460C2"/>
    <w:rsid w:val="0024791B"/>
    <w:rsid w:val="00277A7C"/>
    <w:rsid w:val="00285C07"/>
    <w:rsid w:val="0029415D"/>
    <w:rsid w:val="002A05A7"/>
    <w:rsid w:val="002B387D"/>
    <w:rsid w:val="002C6265"/>
    <w:rsid w:val="002F0989"/>
    <w:rsid w:val="00302EF1"/>
    <w:rsid w:val="00307AB6"/>
    <w:rsid w:val="00313454"/>
    <w:rsid w:val="00314C8C"/>
    <w:rsid w:val="00317CF4"/>
    <w:rsid w:val="00320863"/>
    <w:rsid w:val="00331579"/>
    <w:rsid w:val="00334D09"/>
    <w:rsid w:val="00345349"/>
    <w:rsid w:val="00360539"/>
    <w:rsid w:val="0037357E"/>
    <w:rsid w:val="00373AFA"/>
    <w:rsid w:val="003812A1"/>
    <w:rsid w:val="003863B1"/>
    <w:rsid w:val="00391B9B"/>
    <w:rsid w:val="00391F36"/>
    <w:rsid w:val="003A7F26"/>
    <w:rsid w:val="003B2E14"/>
    <w:rsid w:val="003B34DD"/>
    <w:rsid w:val="003E1379"/>
    <w:rsid w:val="003E2643"/>
    <w:rsid w:val="003E274F"/>
    <w:rsid w:val="003F16AD"/>
    <w:rsid w:val="003F21ED"/>
    <w:rsid w:val="003F700F"/>
    <w:rsid w:val="00407ADC"/>
    <w:rsid w:val="00413E03"/>
    <w:rsid w:val="004140F5"/>
    <w:rsid w:val="00414C8F"/>
    <w:rsid w:val="00432566"/>
    <w:rsid w:val="004435E6"/>
    <w:rsid w:val="004448BA"/>
    <w:rsid w:val="00445D6E"/>
    <w:rsid w:val="0045516D"/>
    <w:rsid w:val="00463AFA"/>
    <w:rsid w:val="00463C8E"/>
    <w:rsid w:val="0046674E"/>
    <w:rsid w:val="0047140A"/>
    <w:rsid w:val="00473F99"/>
    <w:rsid w:val="00475774"/>
    <w:rsid w:val="0048157F"/>
    <w:rsid w:val="00483615"/>
    <w:rsid w:val="00492E49"/>
    <w:rsid w:val="0049316B"/>
    <w:rsid w:val="0049413E"/>
    <w:rsid w:val="004A5D05"/>
    <w:rsid w:val="004B5B53"/>
    <w:rsid w:val="004C6E07"/>
    <w:rsid w:val="004D75DA"/>
    <w:rsid w:val="004F4114"/>
    <w:rsid w:val="004F561A"/>
    <w:rsid w:val="00501AF5"/>
    <w:rsid w:val="00515C07"/>
    <w:rsid w:val="005200CD"/>
    <w:rsid w:val="00533B3A"/>
    <w:rsid w:val="005515BD"/>
    <w:rsid w:val="00555040"/>
    <w:rsid w:val="00561705"/>
    <w:rsid w:val="00570F00"/>
    <w:rsid w:val="00575204"/>
    <w:rsid w:val="00584858"/>
    <w:rsid w:val="005903AC"/>
    <w:rsid w:val="00595917"/>
    <w:rsid w:val="00595FF5"/>
    <w:rsid w:val="00597558"/>
    <w:rsid w:val="005976FB"/>
    <w:rsid w:val="005B4AEC"/>
    <w:rsid w:val="005B5702"/>
    <w:rsid w:val="005C2000"/>
    <w:rsid w:val="005D5EBF"/>
    <w:rsid w:val="005E5E62"/>
    <w:rsid w:val="005F2239"/>
    <w:rsid w:val="005F6D46"/>
    <w:rsid w:val="00610CA8"/>
    <w:rsid w:val="006155D7"/>
    <w:rsid w:val="0062425E"/>
    <w:rsid w:val="00624D5A"/>
    <w:rsid w:val="006454DA"/>
    <w:rsid w:val="00647D3C"/>
    <w:rsid w:val="0067075C"/>
    <w:rsid w:val="00670798"/>
    <w:rsid w:val="00670A39"/>
    <w:rsid w:val="006776FD"/>
    <w:rsid w:val="00680722"/>
    <w:rsid w:val="00681C6A"/>
    <w:rsid w:val="006826DC"/>
    <w:rsid w:val="00686722"/>
    <w:rsid w:val="00690B87"/>
    <w:rsid w:val="006911D0"/>
    <w:rsid w:val="00691F3E"/>
    <w:rsid w:val="006926FC"/>
    <w:rsid w:val="006A059F"/>
    <w:rsid w:val="006A062C"/>
    <w:rsid w:val="006B0745"/>
    <w:rsid w:val="006B1484"/>
    <w:rsid w:val="006B250B"/>
    <w:rsid w:val="006B71C1"/>
    <w:rsid w:val="006C3A23"/>
    <w:rsid w:val="006D6596"/>
    <w:rsid w:val="006D6C1F"/>
    <w:rsid w:val="006E3CF0"/>
    <w:rsid w:val="006E5E54"/>
    <w:rsid w:val="006F436D"/>
    <w:rsid w:val="006F66E9"/>
    <w:rsid w:val="007265E2"/>
    <w:rsid w:val="00730C3D"/>
    <w:rsid w:val="00732786"/>
    <w:rsid w:val="00736DBD"/>
    <w:rsid w:val="00736F8C"/>
    <w:rsid w:val="00746678"/>
    <w:rsid w:val="00750F53"/>
    <w:rsid w:val="00753451"/>
    <w:rsid w:val="0075383E"/>
    <w:rsid w:val="00764103"/>
    <w:rsid w:val="00765DA7"/>
    <w:rsid w:val="00772143"/>
    <w:rsid w:val="00786208"/>
    <w:rsid w:val="007913B6"/>
    <w:rsid w:val="00792C5F"/>
    <w:rsid w:val="007A0069"/>
    <w:rsid w:val="007B6AED"/>
    <w:rsid w:val="007B70AE"/>
    <w:rsid w:val="007C0037"/>
    <w:rsid w:val="007D61B2"/>
    <w:rsid w:val="007D6FFE"/>
    <w:rsid w:val="007E0777"/>
    <w:rsid w:val="007E65AC"/>
    <w:rsid w:val="007F54E3"/>
    <w:rsid w:val="007F5589"/>
    <w:rsid w:val="00803BBD"/>
    <w:rsid w:val="008103FE"/>
    <w:rsid w:val="00810C4E"/>
    <w:rsid w:val="00810D88"/>
    <w:rsid w:val="00834686"/>
    <w:rsid w:val="008465D3"/>
    <w:rsid w:val="0085147B"/>
    <w:rsid w:val="0085176C"/>
    <w:rsid w:val="00855AF8"/>
    <w:rsid w:val="00865C98"/>
    <w:rsid w:val="00866338"/>
    <w:rsid w:val="008667A9"/>
    <w:rsid w:val="00873F5A"/>
    <w:rsid w:val="008744A8"/>
    <w:rsid w:val="00883B27"/>
    <w:rsid w:val="008936F9"/>
    <w:rsid w:val="008A1DD1"/>
    <w:rsid w:val="008A4EF7"/>
    <w:rsid w:val="008A52AC"/>
    <w:rsid w:val="008B6237"/>
    <w:rsid w:val="008C38AF"/>
    <w:rsid w:val="008E0E25"/>
    <w:rsid w:val="008F6169"/>
    <w:rsid w:val="009015E2"/>
    <w:rsid w:val="009210B4"/>
    <w:rsid w:val="00936110"/>
    <w:rsid w:val="00937E73"/>
    <w:rsid w:val="00950CAF"/>
    <w:rsid w:val="00955F77"/>
    <w:rsid w:val="00962FEA"/>
    <w:rsid w:val="009657AE"/>
    <w:rsid w:val="00973A5C"/>
    <w:rsid w:val="00977AEB"/>
    <w:rsid w:val="00977C8A"/>
    <w:rsid w:val="00986EB4"/>
    <w:rsid w:val="00990895"/>
    <w:rsid w:val="00991D9E"/>
    <w:rsid w:val="00993323"/>
    <w:rsid w:val="00993479"/>
    <w:rsid w:val="00995DAB"/>
    <w:rsid w:val="009962C0"/>
    <w:rsid w:val="009A3C9B"/>
    <w:rsid w:val="009D6170"/>
    <w:rsid w:val="009E0F1F"/>
    <w:rsid w:val="009E1057"/>
    <w:rsid w:val="009E508E"/>
    <w:rsid w:val="009F50B9"/>
    <w:rsid w:val="00A011BA"/>
    <w:rsid w:val="00A01DC4"/>
    <w:rsid w:val="00A0344E"/>
    <w:rsid w:val="00A1302C"/>
    <w:rsid w:val="00A137AF"/>
    <w:rsid w:val="00A2126F"/>
    <w:rsid w:val="00A415CB"/>
    <w:rsid w:val="00A62709"/>
    <w:rsid w:val="00A62D49"/>
    <w:rsid w:val="00A6354D"/>
    <w:rsid w:val="00A7010D"/>
    <w:rsid w:val="00A71285"/>
    <w:rsid w:val="00A717D6"/>
    <w:rsid w:val="00A720ED"/>
    <w:rsid w:val="00A724B0"/>
    <w:rsid w:val="00A7586C"/>
    <w:rsid w:val="00A77066"/>
    <w:rsid w:val="00AA600C"/>
    <w:rsid w:val="00AB1013"/>
    <w:rsid w:val="00AB13AB"/>
    <w:rsid w:val="00AB6AF1"/>
    <w:rsid w:val="00AB704D"/>
    <w:rsid w:val="00AC6FE3"/>
    <w:rsid w:val="00AD0E16"/>
    <w:rsid w:val="00AD0E9F"/>
    <w:rsid w:val="00AD6492"/>
    <w:rsid w:val="00AD6B33"/>
    <w:rsid w:val="00AD720D"/>
    <w:rsid w:val="00AE0C54"/>
    <w:rsid w:val="00AE426F"/>
    <w:rsid w:val="00AF54BF"/>
    <w:rsid w:val="00B1026A"/>
    <w:rsid w:val="00B22E9A"/>
    <w:rsid w:val="00B25A8C"/>
    <w:rsid w:val="00B26579"/>
    <w:rsid w:val="00B27107"/>
    <w:rsid w:val="00B42FA1"/>
    <w:rsid w:val="00B4371C"/>
    <w:rsid w:val="00B50146"/>
    <w:rsid w:val="00B63239"/>
    <w:rsid w:val="00B73F57"/>
    <w:rsid w:val="00B862A5"/>
    <w:rsid w:val="00B92751"/>
    <w:rsid w:val="00BA0D3E"/>
    <w:rsid w:val="00BA1B26"/>
    <w:rsid w:val="00BA1F55"/>
    <w:rsid w:val="00BA61D6"/>
    <w:rsid w:val="00BA7DE5"/>
    <w:rsid w:val="00BB2A8C"/>
    <w:rsid w:val="00BB2B97"/>
    <w:rsid w:val="00BC0817"/>
    <w:rsid w:val="00BC3182"/>
    <w:rsid w:val="00BD53D7"/>
    <w:rsid w:val="00BE32AE"/>
    <w:rsid w:val="00BE6D69"/>
    <w:rsid w:val="00BF6209"/>
    <w:rsid w:val="00BF68F4"/>
    <w:rsid w:val="00C1373E"/>
    <w:rsid w:val="00C175B2"/>
    <w:rsid w:val="00C2622A"/>
    <w:rsid w:val="00C26B0A"/>
    <w:rsid w:val="00C30AAB"/>
    <w:rsid w:val="00C349ED"/>
    <w:rsid w:val="00C42E54"/>
    <w:rsid w:val="00C444FD"/>
    <w:rsid w:val="00C47372"/>
    <w:rsid w:val="00C524DD"/>
    <w:rsid w:val="00C528A0"/>
    <w:rsid w:val="00C53ACF"/>
    <w:rsid w:val="00C60B97"/>
    <w:rsid w:val="00C70C12"/>
    <w:rsid w:val="00C71C0C"/>
    <w:rsid w:val="00C7649D"/>
    <w:rsid w:val="00C77C34"/>
    <w:rsid w:val="00C8260A"/>
    <w:rsid w:val="00C94762"/>
    <w:rsid w:val="00CA03C3"/>
    <w:rsid w:val="00CA5515"/>
    <w:rsid w:val="00CA7F1C"/>
    <w:rsid w:val="00CB0354"/>
    <w:rsid w:val="00CB17D5"/>
    <w:rsid w:val="00CC05E3"/>
    <w:rsid w:val="00CC1C9C"/>
    <w:rsid w:val="00CC35EE"/>
    <w:rsid w:val="00CC53F9"/>
    <w:rsid w:val="00CD13C1"/>
    <w:rsid w:val="00CD3E12"/>
    <w:rsid w:val="00CD4000"/>
    <w:rsid w:val="00CD4A5A"/>
    <w:rsid w:val="00CE5391"/>
    <w:rsid w:val="00CE62E6"/>
    <w:rsid w:val="00CE6E71"/>
    <w:rsid w:val="00CF2752"/>
    <w:rsid w:val="00D01D9B"/>
    <w:rsid w:val="00D11B99"/>
    <w:rsid w:val="00D12367"/>
    <w:rsid w:val="00D3219C"/>
    <w:rsid w:val="00D36254"/>
    <w:rsid w:val="00D51719"/>
    <w:rsid w:val="00D579A4"/>
    <w:rsid w:val="00D6035F"/>
    <w:rsid w:val="00D63464"/>
    <w:rsid w:val="00D63EE1"/>
    <w:rsid w:val="00D72781"/>
    <w:rsid w:val="00D9095B"/>
    <w:rsid w:val="00DA1C52"/>
    <w:rsid w:val="00DA4FF7"/>
    <w:rsid w:val="00DB2016"/>
    <w:rsid w:val="00DC0D9F"/>
    <w:rsid w:val="00DC0E4D"/>
    <w:rsid w:val="00DC4837"/>
    <w:rsid w:val="00DD48C0"/>
    <w:rsid w:val="00DD7094"/>
    <w:rsid w:val="00DE525A"/>
    <w:rsid w:val="00DF32CC"/>
    <w:rsid w:val="00DF38D6"/>
    <w:rsid w:val="00DF67CE"/>
    <w:rsid w:val="00E239E5"/>
    <w:rsid w:val="00E40534"/>
    <w:rsid w:val="00E435D4"/>
    <w:rsid w:val="00E43A4D"/>
    <w:rsid w:val="00E45100"/>
    <w:rsid w:val="00E45AA9"/>
    <w:rsid w:val="00E604F6"/>
    <w:rsid w:val="00E656D1"/>
    <w:rsid w:val="00E72F52"/>
    <w:rsid w:val="00E753FD"/>
    <w:rsid w:val="00E96BBB"/>
    <w:rsid w:val="00EB6028"/>
    <w:rsid w:val="00EC1E0B"/>
    <w:rsid w:val="00ED17EC"/>
    <w:rsid w:val="00ED7852"/>
    <w:rsid w:val="00EE66D4"/>
    <w:rsid w:val="00F02A45"/>
    <w:rsid w:val="00F03BD2"/>
    <w:rsid w:val="00F06981"/>
    <w:rsid w:val="00F31EBF"/>
    <w:rsid w:val="00F3636A"/>
    <w:rsid w:val="00F4480F"/>
    <w:rsid w:val="00F456E7"/>
    <w:rsid w:val="00F53F9C"/>
    <w:rsid w:val="00F556DE"/>
    <w:rsid w:val="00F65474"/>
    <w:rsid w:val="00F83EA4"/>
    <w:rsid w:val="00F87381"/>
    <w:rsid w:val="00F8771A"/>
    <w:rsid w:val="00FA318B"/>
    <w:rsid w:val="00FB4E0C"/>
    <w:rsid w:val="00FD2569"/>
    <w:rsid w:val="00FD4027"/>
    <w:rsid w:val="00FE1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 w:type="character" w:styleId="Tekstvantijdelijkeaanduiding">
    <w:name w:val="Placeholder Text"/>
    <w:basedOn w:val="Standaardalinea-lettertype"/>
    <w:uiPriority w:val="99"/>
    <w:semiHidden/>
    <w:rsid w:val="0024791B"/>
    <w:rPr>
      <w:color w:val="808080"/>
    </w:rPr>
  </w:style>
  <w:style w:type="character" w:styleId="Onopgelostemelding">
    <w:name w:val="Unresolved Mention"/>
    <w:basedOn w:val="Standaardalinea-lettertype"/>
    <w:uiPriority w:val="99"/>
    <w:semiHidden/>
    <w:unhideWhenUsed/>
    <w:rsid w:val="00D5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atlon.vlaanderen/over-ons/reglementen/" TargetMode="External"/><Relationship Id="rId13" Type="http://schemas.openxmlformats.org/officeDocument/2006/relationships/customXml" Target="ink/ink1.xml"/><Relationship Id="rId18" Type="http://schemas.openxmlformats.org/officeDocument/2006/relationships/image" Target="media/image6.png"/><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customXml" Target="ink/ink3.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hyperlink" Target="https://afstandmeten.nl/index.php?id=3863283" TargetMode="External"/><Relationship Id="rId28" Type="http://schemas.openxmlformats.org/officeDocument/2006/relationships/fontTable" Target="fontTable.xml"/><Relationship Id="rId10" Type="http://schemas.openxmlformats.org/officeDocument/2006/relationships/hyperlink" Target="http://www.viventriatlondamme.be" TargetMode="External"/><Relationship Id="rId19"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hyperlink" Target="https://vtdl.triatlon.be/over-ons/reglementen/"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17:44:36.384"/>
    </inkml:context>
    <inkml:brush xml:id="br0">
      <inkml:brushProperty name="width" value="0.1" units="cm"/>
      <inkml:brushProperty name="height" value="0.2" units="cm"/>
      <inkml:brushProperty name="color" value="#FF2500"/>
      <inkml:brushProperty name="tip" value="rectangle"/>
      <inkml:brushProperty name="rasterOp" value="maskPen"/>
      <inkml:brushProperty name="ignorePressure" value="1"/>
    </inkml:brush>
  </inkml:definitions>
  <inkml:trace contextRef="#ctx0" brushRef="#br0">0 125,'111'2,"118"-5,-202-1,46-13,-50 11,0 0,44-4,28 0,-57 4,40 1,-68 4,0-1,0 1,0-1,-1-1,1 0,11-6,-9 5,-1 0,1 0,22-4,37-7,-56 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17:44:39.842"/>
    </inkml:context>
    <inkml:brush xml:id="br0">
      <inkml:brushProperty name="width" value="0.1" units="cm"/>
      <inkml:brushProperty name="height" value="0.2" units="cm"/>
      <inkml:brushProperty name="color" value="#FF2500"/>
      <inkml:brushProperty name="tip" value="rectangle"/>
      <inkml:brushProperty name="rasterOp" value="maskPen"/>
      <inkml:brushProperty name="ignorePressure" value="1"/>
    </inkml:brush>
  </inkml:definitions>
  <inkml:trace contextRef="#ctx0" brushRef="#br0">0 1,'4'0,"-1"1,0-1,1 1,-1 0,0 0,0 1,0-1,5 4,13 4,23 4,-26-9,0 1,-1 1,1 0,-1 2,0 0,24 16,1 5,-28-19,1-1,-2 2,1 0,-2 0,1 2,-2-1,14 20,-19-25,-1 0,1-1,1 1,-1-1,14 9,17 18,-34-29,-1 0,1 0,-1 0,0 0,0 0,0 1,0-1,-1 1,0-1,0 1,0-1,0 9,-2 62,-1-41,0-19,-1 1,0-1,0 0,-2-1,0 1,-11 22,-6 18,17-40,0 0,-2-1,1 0,-2 0,0 0,-18 22,16-22,0 0,1 0,0 1,-10 23,12-18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17:44:30.315"/>
    </inkml:context>
    <inkml:brush xml:id="br0">
      <inkml:brushProperty name="width" value="0.1" units="cm"/>
      <inkml:brushProperty name="height" value="0.2" units="cm"/>
      <inkml:brushProperty name="color" value="#FF2500"/>
      <inkml:brushProperty name="tip" value="rectangle"/>
      <inkml:brushProperty name="rasterOp" value="maskPen"/>
      <inkml:brushProperty name="ignorePressure" value="1"/>
    </inkml:brush>
  </inkml:definitions>
  <inkml:trace contextRef="#ctx0" brushRef="#br0">115 1,'-1'41,"-1"0,-9 47,7-62,-1 0,-2-1,-11 30,5-17,1 2,2-1,1 1,3 1,-3 53,10 31,-2 25,-2-129,-2-3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17:44:32.921"/>
    </inkml:context>
    <inkml:brush xml:id="br0">
      <inkml:brushProperty name="width" value="0.1" units="cm"/>
      <inkml:brushProperty name="height" value="0.2" units="cm"/>
      <inkml:brushProperty name="color" value="#FF2500"/>
      <inkml:brushProperty name="tip" value="rectangle"/>
      <inkml:brushProperty name="rasterOp" value="maskPen"/>
      <inkml:brushProperty name="ignorePressure" value="1"/>
    </inkml:brush>
  </inkml:definitions>
  <inkml:trace contextRef="#ctx0" brushRef="#br0">0 1,'595'0,"-570"1,45 9,-45-6,45 3,-51-6,0 1,25 7,4 0,76 14,-108-19,-2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825</TotalTime>
  <Pages>10</Pages>
  <Words>1656</Words>
  <Characters>9109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Fore, Peter</cp:lastModifiedBy>
  <cp:revision>40</cp:revision>
  <cp:lastPrinted>2023-05-13T06:43:00Z</cp:lastPrinted>
  <dcterms:created xsi:type="dcterms:W3CDTF">2025-05-12T15:43:00Z</dcterms:created>
  <dcterms:modified xsi:type="dcterms:W3CDTF">2025-05-15T13:46:00Z</dcterms:modified>
</cp:coreProperties>
</file>