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B99B" w14:textId="48009908" w:rsidR="0085176C" w:rsidRDefault="00EB3125">
      <w:pPr>
        <w:rPr>
          <w:b/>
        </w:rPr>
      </w:pPr>
      <w:r>
        <w:rPr>
          <w:noProof/>
        </w:rPr>
        <w:drawing>
          <wp:inline distT="0" distB="0" distL="0" distR="0" wp14:anchorId="59FB92D6" wp14:editId="610EE27B">
            <wp:extent cx="5760720" cy="9974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97425"/>
                    </a:xfrm>
                    <a:prstGeom prst="rect">
                      <a:avLst/>
                    </a:prstGeom>
                    <a:noFill/>
                    <a:ln>
                      <a:noFill/>
                    </a:ln>
                  </pic:spPr>
                </pic:pic>
              </a:graphicData>
            </a:graphic>
          </wp:inline>
        </w:drawing>
      </w:r>
    </w:p>
    <w:p w14:paraId="7E32336A" w14:textId="77777777" w:rsidR="00681C6A" w:rsidRDefault="00681C6A">
      <w:pPr>
        <w:rPr>
          <w:b/>
        </w:rPr>
      </w:pPr>
    </w:p>
    <w:p w14:paraId="66EB6DFB" w14:textId="188DB3CD" w:rsidR="00681C6A" w:rsidRDefault="00075C68">
      <w:pPr>
        <w:rPr>
          <w:b/>
        </w:rPr>
      </w:pPr>
      <w:r>
        <w:rPr>
          <w:b/>
        </w:rPr>
        <w:t xml:space="preserve">Briefing Viven Triatlon Damme </w:t>
      </w:r>
      <w:r w:rsidR="00A62709">
        <w:rPr>
          <w:b/>
        </w:rPr>
        <w:t>202</w:t>
      </w:r>
      <w:r w:rsidR="000F203F">
        <w:rPr>
          <w:b/>
        </w:rPr>
        <w:t>5</w:t>
      </w:r>
    </w:p>
    <w:p w14:paraId="6C2D7E8A" w14:textId="52CAD718" w:rsidR="00681C6A" w:rsidRDefault="00681C6A">
      <w:r>
        <w:t>Beste atleet,</w:t>
      </w:r>
    </w:p>
    <w:p w14:paraId="442BB461" w14:textId="348BAE72" w:rsidR="000D1B95" w:rsidRDefault="00E239E5">
      <w:r>
        <w:t>We zijn verheugd om jullie te mogen laten sporten in het mooie Damse landschap.</w:t>
      </w:r>
      <w:r w:rsidR="001C7EC9">
        <w:t xml:space="preserve"> We danken uitdrukkelijk onze sponsor</w:t>
      </w:r>
      <w:r w:rsidR="00A720ED">
        <w:t>s</w:t>
      </w:r>
      <w:r w:rsidR="00AD720D">
        <w:t xml:space="preserve"> en Stad Damme voor de ondersteuning.</w:t>
      </w:r>
      <w:r w:rsidR="000D1B95">
        <w:t xml:space="preserve"> </w:t>
      </w:r>
    </w:p>
    <w:p w14:paraId="4EC00E45" w14:textId="01002E9F" w:rsidR="00681C6A" w:rsidRPr="0006740C" w:rsidRDefault="00681C6A">
      <w:r w:rsidRPr="00B862A5">
        <w:rPr>
          <w:b/>
        </w:rPr>
        <w:t>Lees</w:t>
      </w:r>
      <w:r w:rsidR="00E239E5">
        <w:rPr>
          <w:b/>
        </w:rPr>
        <w:t xml:space="preserve"> </w:t>
      </w:r>
      <w:r w:rsidR="0006740C">
        <w:rPr>
          <w:b/>
        </w:rPr>
        <w:t>deze briefing goed na!</w:t>
      </w:r>
      <w:r w:rsidR="001453DA">
        <w:rPr>
          <w:b/>
        </w:rPr>
        <w:t xml:space="preserve"> </w:t>
      </w:r>
    </w:p>
    <w:p w14:paraId="1B2A2BB7" w14:textId="3521D436" w:rsidR="00980C20" w:rsidRDefault="00DF38D6" w:rsidP="00CD3E12">
      <w:r>
        <w:t xml:space="preserve">De parking </w:t>
      </w:r>
      <w:r w:rsidR="00670A39">
        <w:t>wordt</w:t>
      </w:r>
      <w:r w:rsidR="00CD3E12">
        <w:t xml:space="preserve"> aangeduid vanop de verschillende invalswegen.</w:t>
      </w:r>
      <w:r w:rsidR="00670A39">
        <w:t xml:space="preserve"> </w:t>
      </w:r>
      <w:r w:rsidR="00CD3E12" w:rsidRPr="006926FC">
        <w:t xml:space="preserve">We vragen uitdrukkelijk aan onze atleten om Oostkerke binnen te rijden via de n374 en dan de borden </w:t>
      </w:r>
      <w:r w:rsidR="00950CAF">
        <w:t xml:space="preserve">te </w:t>
      </w:r>
      <w:r w:rsidR="00CD3E12" w:rsidRPr="006926FC">
        <w:t>volgen naar de parking.</w:t>
      </w:r>
      <w:r w:rsidR="00CD3E12">
        <w:t xml:space="preserve"> </w:t>
      </w:r>
    </w:p>
    <w:p w14:paraId="66660B48" w14:textId="0E3DF6B9" w:rsidR="00980C20" w:rsidRPr="00980C20" w:rsidRDefault="00980C20" w:rsidP="00CD3E12">
      <w:pPr>
        <w:rPr>
          <w:b/>
          <w:bCs/>
          <w:color w:val="FF0000"/>
        </w:rPr>
      </w:pPr>
      <w:r>
        <w:rPr>
          <w:b/>
          <w:bCs/>
          <w:color w:val="FF0000"/>
        </w:rPr>
        <w:t xml:space="preserve">Kom op tijd ! Door het veranderen van het fietsparcours van 2 naar 1 grote ronde kunnen omliggende wegen al afgesloten zijn als je te laat aankomt. Er zijn ook grote wegenwerken op de expresweg E34 die toegang tot Oostkerke kunnen bemoeilijken. </w:t>
      </w:r>
    </w:p>
    <w:p w14:paraId="055BA25F" w14:textId="2C02F72D" w:rsidR="00CE62E6" w:rsidRDefault="001C1CEF">
      <w:r w:rsidRPr="00936110">
        <w:rPr>
          <w:b/>
          <w:sz w:val="28"/>
          <w:szCs w:val="28"/>
        </w:rPr>
        <w:t>Adres wedstrijdsite:</w:t>
      </w:r>
      <w:r>
        <w:t xml:space="preserve"> Tent aan het kasteel van Oostkerke, ingang </w:t>
      </w:r>
      <w:r w:rsidR="0034397B">
        <w:t xml:space="preserve">via de </w:t>
      </w:r>
      <w:r w:rsidR="00C24C81">
        <w:t>Zuidbroekstraat</w:t>
      </w:r>
      <w:r w:rsidR="0034397B">
        <w:t xml:space="preserve">. </w:t>
      </w:r>
      <w:r w:rsidR="00462E5C">
        <w:t xml:space="preserve">Deze route zal uitgepijld zijn. </w:t>
      </w:r>
    </w:p>
    <w:p w14:paraId="15CDAD28" w14:textId="0D0E47FB" w:rsidR="001C1CEF" w:rsidRPr="00515C07" w:rsidRDefault="001C1CEF">
      <w:r w:rsidRPr="00936110">
        <w:rPr>
          <w:b/>
          <w:sz w:val="28"/>
          <w:szCs w:val="28"/>
        </w:rPr>
        <w:t xml:space="preserve">Programma zaterdag </w:t>
      </w:r>
      <w:r w:rsidR="000F203F">
        <w:rPr>
          <w:b/>
          <w:sz w:val="28"/>
          <w:szCs w:val="28"/>
        </w:rPr>
        <w:t>31</w:t>
      </w:r>
      <w:r w:rsidRPr="00936110">
        <w:rPr>
          <w:b/>
          <w:sz w:val="28"/>
          <w:szCs w:val="28"/>
        </w:rPr>
        <w:t>/05/202</w:t>
      </w:r>
      <w:r w:rsidR="000F203F">
        <w:rPr>
          <w:b/>
          <w:sz w:val="28"/>
          <w:szCs w:val="28"/>
        </w:rPr>
        <w:t>5</w:t>
      </w:r>
      <w:r w:rsidR="00242A85" w:rsidRPr="00936110">
        <w:rPr>
          <w:b/>
          <w:sz w:val="28"/>
          <w:szCs w:val="28"/>
        </w:rPr>
        <w:t>:</w:t>
      </w:r>
    </w:p>
    <w:p w14:paraId="768ECB2F" w14:textId="411170F5" w:rsidR="001C1CEF" w:rsidRPr="001C1CEF" w:rsidRDefault="001C1CEF" w:rsidP="001C1CEF">
      <w:pPr>
        <w:pStyle w:val="Lijstalinea"/>
        <w:numPr>
          <w:ilvl w:val="0"/>
          <w:numId w:val="3"/>
        </w:numPr>
      </w:pPr>
      <w:r w:rsidRPr="001C1CEF">
        <w:t xml:space="preserve"> Secretariaat </w:t>
      </w:r>
      <w:r w:rsidR="00FD4027">
        <w:tab/>
      </w:r>
      <w:r w:rsidR="00FD4027">
        <w:tab/>
      </w:r>
      <w:r w:rsidR="00FD4027">
        <w:tab/>
      </w:r>
      <w:r w:rsidR="00A1400B">
        <w:t xml:space="preserve">  </w:t>
      </w:r>
      <w:r w:rsidR="00A1400B">
        <w:tab/>
        <w:t xml:space="preserve"> </w:t>
      </w:r>
      <w:r w:rsidR="00FD4027">
        <w:t xml:space="preserve">Start </w:t>
      </w:r>
      <w:r w:rsidR="00FD4027">
        <w:tab/>
      </w:r>
      <w:r w:rsidR="00A1400B">
        <w:t xml:space="preserve">   </w:t>
      </w:r>
      <w:r w:rsidRPr="001C1CEF">
        <w:t>18.00 u</w:t>
      </w:r>
    </w:p>
    <w:p w14:paraId="3AC693F4" w14:textId="55273B4C" w:rsidR="001C1CEF" w:rsidRPr="001C1CEF" w:rsidRDefault="001C1CEF" w:rsidP="001C1CEF">
      <w:pPr>
        <w:pStyle w:val="Lijstalinea"/>
        <w:ind w:left="796"/>
      </w:pPr>
      <w:r w:rsidRPr="001C1CEF">
        <w:t xml:space="preserve">                       </w:t>
      </w:r>
      <w:r w:rsidR="00FD4027">
        <w:tab/>
      </w:r>
      <w:r w:rsidR="00FD4027">
        <w:tab/>
      </w:r>
      <w:r w:rsidR="00FD4027">
        <w:tab/>
      </w:r>
      <w:r w:rsidR="00A1400B">
        <w:t xml:space="preserve">  </w:t>
      </w:r>
      <w:r w:rsidR="00A1400B">
        <w:tab/>
        <w:t xml:space="preserve"> </w:t>
      </w:r>
      <w:r w:rsidR="00FD4027">
        <w:t xml:space="preserve">Einde </w:t>
      </w:r>
      <w:r w:rsidR="00FD4027">
        <w:tab/>
      </w:r>
      <w:r w:rsidR="00A1400B">
        <w:t xml:space="preserve">   </w:t>
      </w:r>
      <w:r w:rsidRPr="001C1CEF">
        <w:t xml:space="preserve">20.00 u </w:t>
      </w:r>
    </w:p>
    <w:p w14:paraId="35D5E3C0" w14:textId="41B9291B" w:rsidR="001C1CEF" w:rsidRPr="00936110" w:rsidRDefault="001C1CEF" w:rsidP="001C1CEF">
      <w:pPr>
        <w:rPr>
          <w:b/>
          <w:sz w:val="28"/>
          <w:szCs w:val="28"/>
        </w:rPr>
      </w:pPr>
      <w:r w:rsidRPr="00936110">
        <w:rPr>
          <w:b/>
          <w:sz w:val="28"/>
          <w:szCs w:val="28"/>
        </w:rPr>
        <w:t xml:space="preserve">Programma zondag </w:t>
      </w:r>
      <w:r w:rsidR="000F203F">
        <w:rPr>
          <w:b/>
          <w:sz w:val="28"/>
          <w:szCs w:val="28"/>
        </w:rPr>
        <w:t>01</w:t>
      </w:r>
      <w:r w:rsidRPr="00936110">
        <w:rPr>
          <w:b/>
          <w:sz w:val="28"/>
          <w:szCs w:val="28"/>
        </w:rPr>
        <w:t>/0</w:t>
      </w:r>
      <w:r w:rsidR="000F203F">
        <w:rPr>
          <w:b/>
          <w:sz w:val="28"/>
          <w:szCs w:val="28"/>
        </w:rPr>
        <w:t>6</w:t>
      </w:r>
      <w:r w:rsidRPr="00936110">
        <w:rPr>
          <w:b/>
          <w:sz w:val="28"/>
          <w:szCs w:val="28"/>
        </w:rPr>
        <w:t>/202</w:t>
      </w:r>
      <w:r w:rsidR="000F203F">
        <w:rPr>
          <w:b/>
          <w:sz w:val="28"/>
          <w:szCs w:val="28"/>
        </w:rPr>
        <w:t>5</w:t>
      </w:r>
      <w:r w:rsidRPr="00936110">
        <w:rPr>
          <w:b/>
          <w:sz w:val="28"/>
          <w:szCs w:val="28"/>
        </w:rPr>
        <w:t>:</w:t>
      </w:r>
    </w:p>
    <w:p w14:paraId="0DA4E8B0" w14:textId="32F37663" w:rsidR="001C1CEF" w:rsidRPr="001C1CEF" w:rsidRDefault="001C1CEF" w:rsidP="001C1CEF">
      <w:pPr>
        <w:pStyle w:val="Lijstalinea"/>
        <w:numPr>
          <w:ilvl w:val="0"/>
          <w:numId w:val="3"/>
        </w:numPr>
      </w:pPr>
      <w:r w:rsidRPr="001C1CEF">
        <w:t xml:space="preserve">Secretariaat </w:t>
      </w:r>
      <w:r w:rsidR="00FD4027">
        <w:tab/>
      </w:r>
      <w:r w:rsidR="00FD4027">
        <w:tab/>
      </w:r>
      <w:r w:rsidR="00FD4027">
        <w:tab/>
      </w:r>
      <w:r w:rsidR="00A1400B">
        <w:tab/>
      </w:r>
      <w:r w:rsidRPr="001C1CEF">
        <w:t>Start</w:t>
      </w:r>
      <w:r w:rsidR="00FD4027">
        <w:t xml:space="preserve"> </w:t>
      </w:r>
      <w:r w:rsidR="00FD4027">
        <w:tab/>
      </w:r>
      <w:r w:rsidR="00CF2752">
        <w:t>10.0</w:t>
      </w:r>
      <w:r w:rsidRPr="001C1CEF">
        <w:t>0 u</w:t>
      </w:r>
    </w:p>
    <w:p w14:paraId="5C043F9D" w14:textId="5D1AB9B6" w:rsidR="001C1CEF" w:rsidRDefault="001C1CEF" w:rsidP="001C1CEF">
      <w:pPr>
        <w:pStyle w:val="Lijstalinea"/>
        <w:ind w:left="796"/>
      </w:pPr>
      <w:r w:rsidRPr="001C1CEF">
        <w:t xml:space="preserve">                        </w:t>
      </w:r>
      <w:r w:rsidR="00FD4027">
        <w:tab/>
      </w:r>
      <w:r w:rsidR="00FD4027">
        <w:tab/>
      </w:r>
      <w:r w:rsidR="00FD4027">
        <w:tab/>
      </w:r>
      <w:r w:rsidR="00A1400B">
        <w:tab/>
      </w:r>
      <w:r w:rsidRPr="001C1CEF">
        <w:t>Einde</w:t>
      </w:r>
      <w:r w:rsidR="00FD4027">
        <w:tab/>
      </w:r>
      <w:r w:rsidRPr="001C1CEF">
        <w:t>12.00 u</w:t>
      </w:r>
    </w:p>
    <w:p w14:paraId="4BFB2E81" w14:textId="7FFBFDA2" w:rsidR="001C1CEF" w:rsidRDefault="00AB1013" w:rsidP="001C1CEF">
      <w:pPr>
        <w:pStyle w:val="Lijstalinea"/>
        <w:numPr>
          <w:ilvl w:val="0"/>
          <w:numId w:val="3"/>
        </w:numPr>
      </w:pPr>
      <w:r>
        <w:t>Wisselzone 1</w:t>
      </w:r>
      <w:r w:rsidR="00FD4027">
        <w:t xml:space="preserve"> </w:t>
      </w:r>
      <w:r w:rsidR="00124AA5">
        <w:t>(</w:t>
      </w:r>
      <w:r>
        <w:t>zwem</w:t>
      </w:r>
      <w:r w:rsidR="001C1CEF">
        <w:t xml:space="preserve"> –</w:t>
      </w:r>
      <w:r>
        <w:t xml:space="preserve"> fiets</w:t>
      </w:r>
      <w:r w:rsidR="00EE6BD0">
        <w:t xml:space="preserve"> , siphon</w:t>
      </w:r>
      <w:r w:rsidR="001C1CEF">
        <w:t xml:space="preserve">)  </w:t>
      </w:r>
      <w:r w:rsidR="00C77C34">
        <w:tab/>
      </w:r>
      <w:r w:rsidR="001C1CEF">
        <w:t xml:space="preserve">Start </w:t>
      </w:r>
      <w:r w:rsidR="00FD4027">
        <w:tab/>
      </w:r>
      <w:r w:rsidR="00C47372">
        <w:t>1</w:t>
      </w:r>
      <w:r w:rsidR="001B5B14">
        <w:t>0</w:t>
      </w:r>
      <w:r w:rsidR="00C47372">
        <w:t>.</w:t>
      </w:r>
      <w:r w:rsidR="001B5B14">
        <w:t>3</w:t>
      </w:r>
      <w:r w:rsidR="00C47372">
        <w:t>0</w:t>
      </w:r>
      <w:r w:rsidR="001C1CEF">
        <w:t xml:space="preserve"> u</w:t>
      </w:r>
    </w:p>
    <w:p w14:paraId="73CCD4BE" w14:textId="173A7970" w:rsidR="001C1CEF" w:rsidRDefault="001C1CEF" w:rsidP="00A1400B">
      <w:pPr>
        <w:pStyle w:val="Lijstalinea"/>
        <w:ind w:left="3540" w:firstLine="708"/>
      </w:pPr>
      <w:r>
        <w:t xml:space="preserve">Einde </w:t>
      </w:r>
      <w:r w:rsidR="00FD4027">
        <w:tab/>
      </w:r>
      <w:r w:rsidR="00AB1013">
        <w:t>1</w:t>
      </w:r>
      <w:r w:rsidR="00607D21">
        <w:t>3</w:t>
      </w:r>
      <w:r w:rsidR="00AB1013">
        <w:t>.</w:t>
      </w:r>
      <w:r w:rsidR="00607D21">
        <w:t>00</w:t>
      </w:r>
      <w:r>
        <w:t xml:space="preserve"> u </w:t>
      </w:r>
    </w:p>
    <w:p w14:paraId="5A6A1872" w14:textId="45CACF81" w:rsidR="001C1CEF" w:rsidRDefault="00AB1013" w:rsidP="001C1CEF">
      <w:pPr>
        <w:pStyle w:val="Lijstalinea"/>
        <w:numPr>
          <w:ilvl w:val="0"/>
          <w:numId w:val="3"/>
        </w:numPr>
      </w:pPr>
      <w:r>
        <w:t>Wisselzone 2</w:t>
      </w:r>
      <w:r w:rsidR="00FD4027">
        <w:t xml:space="preserve"> (</w:t>
      </w:r>
      <w:r>
        <w:t>fiets</w:t>
      </w:r>
      <w:r w:rsidR="001C1CEF">
        <w:t xml:space="preserve"> –</w:t>
      </w:r>
      <w:r>
        <w:t xml:space="preserve"> loop</w:t>
      </w:r>
      <w:r w:rsidR="00EE6BD0">
        <w:t xml:space="preserve">, </w:t>
      </w:r>
      <w:r w:rsidR="007119AA">
        <w:t xml:space="preserve">aan </w:t>
      </w:r>
      <w:r w:rsidR="00EE6BD0">
        <w:t>tent</w:t>
      </w:r>
      <w:r w:rsidR="001C1CEF">
        <w:t xml:space="preserve">)  </w:t>
      </w:r>
      <w:r w:rsidR="00C77C34">
        <w:tab/>
      </w:r>
      <w:r w:rsidR="001C1CEF">
        <w:t xml:space="preserve">Start </w:t>
      </w:r>
      <w:r w:rsidR="00FD4027">
        <w:tab/>
      </w:r>
      <w:r w:rsidR="00A71285">
        <w:t>10.0</w:t>
      </w:r>
      <w:r w:rsidR="001C1CEF">
        <w:t>0 u</w:t>
      </w:r>
    </w:p>
    <w:p w14:paraId="653DE08C" w14:textId="08AFD069" w:rsidR="001C1CEF" w:rsidRPr="001C1CEF" w:rsidRDefault="001C1CEF" w:rsidP="00A1400B">
      <w:pPr>
        <w:pStyle w:val="Lijstalinea"/>
        <w:ind w:left="3540" w:firstLine="708"/>
      </w:pPr>
      <w:r>
        <w:t>Einde</w:t>
      </w:r>
      <w:r w:rsidR="00FD4027">
        <w:tab/>
      </w:r>
      <w:r w:rsidR="00AB1013">
        <w:t>12.</w:t>
      </w:r>
      <w:r w:rsidR="00A62977">
        <w:t>30</w:t>
      </w:r>
      <w:r>
        <w:t xml:space="preserve"> u </w:t>
      </w:r>
    </w:p>
    <w:p w14:paraId="1608FA37" w14:textId="44C7DB3C" w:rsidR="008D463C" w:rsidRDefault="008D463C" w:rsidP="001C1CEF">
      <w:pPr>
        <w:pStyle w:val="Lijstalinea"/>
        <w:numPr>
          <w:ilvl w:val="0"/>
          <w:numId w:val="3"/>
        </w:numPr>
      </w:pPr>
      <w:r>
        <w:t xml:space="preserve">Wedstrijd Duatlon </w:t>
      </w:r>
      <w:r w:rsidR="00F121DC">
        <w:t>&amp; duo’s</w:t>
      </w:r>
      <w:r>
        <w:tab/>
      </w:r>
      <w:r>
        <w:tab/>
        <w:t xml:space="preserve">Start </w:t>
      </w:r>
      <w:r>
        <w:tab/>
        <w:t>13.00 u</w:t>
      </w:r>
    </w:p>
    <w:p w14:paraId="007AAA8A" w14:textId="49C8EC95" w:rsidR="00686722" w:rsidRDefault="001C1CEF" w:rsidP="001C1CEF">
      <w:pPr>
        <w:pStyle w:val="Lijstalinea"/>
        <w:numPr>
          <w:ilvl w:val="0"/>
          <w:numId w:val="3"/>
        </w:numPr>
      </w:pPr>
      <w:r>
        <w:t xml:space="preserve">Wedstrijd Pro heren    </w:t>
      </w:r>
      <w:r w:rsidR="00C77C34">
        <w:tab/>
      </w:r>
      <w:r w:rsidR="00C77C34">
        <w:tab/>
      </w:r>
      <w:r w:rsidR="00A1400B">
        <w:tab/>
      </w:r>
      <w:r>
        <w:t xml:space="preserve">Start </w:t>
      </w:r>
      <w:r w:rsidR="00FD4027">
        <w:tab/>
      </w:r>
      <w:r>
        <w:t>13</w:t>
      </w:r>
      <w:r w:rsidR="00C3360E">
        <w:t>.</w:t>
      </w:r>
      <w:r w:rsidR="00D47F0E">
        <w:t>3</w:t>
      </w:r>
      <w:r w:rsidR="00C3360E">
        <w:t>0</w:t>
      </w:r>
      <w:r>
        <w:t xml:space="preserve"> u </w:t>
      </w:r>
    </w:p>
    <w:p w14:paraId="307D2FA4" w14:textId="09373A2C" w:rsidR="001C1CEF" w:rsidRDefault="001C1CEF" w:rsidP="001C1CEF">
      <w:pPr>
        <w:pStyle w:val="Lijstalinea"/>
        <w:numPr>
          <w:ilvl w:val="0"/>
          <w:numId w:val="3"/>
        </w:numPr>
      </w:pPr>
      <w:r>
        <w:t xml:space="preserve">Wedstrijd Pro dames   </w:t>
      </w:r>
      <w:r w:rsidR="00C77C34">
        <w:tab/>
      </w:r>
      <w:r w:rsidR="00C77C34">
        <w:tab/>
      </w:r>
      <w:r w:rsidR="00A1400B">
        <w:tab/>
      </w:r>
      <w:r>
        <w:t xml:space="preserve">Start </w:t>
      </w:r>
      <w:r w:rsidR="00FD4027">
        <w:tab/>
      </w:r>
      <w:r>
        <w:t>13.</w:t>
      </w:r>
      <w:r w:rsidR="00D47F0E">
        <w:t>3</w:t>
      </w:r>
      <w:r w:rsidR="00C3360E">
        <w:t>0</w:t>
      </w:r>
      <w:r>
        <w:t xml:space="preserve"> u </w:t>
      </w:r>
    </w:p>
    <w:p w14:paraId="7C76AC0A" w14:textId="72CD5B12" w:rsidR="00D47F0E" w:rsidRDefault="00D47F0E" w:rsidP="00D47F0E">
      <w:pPr>
        <w:pStyle w:val="Lijstalinea"/>
        <w:numPr>
          <w:ilvl w:val="0"/>
          <w:numId w:val="3"/>
        </w:numPr>
      </w:pPr>
      <w:r>
        <w:t>Wedstrijd Aquabike</w:t>
      </w:r>
      <w:r>
        <w:tab/>
      </w:r>
      <w:r>
        <w:tab/>
      </w:r>
      <w:r>
        <w:tab/>
        <w:t xml:space="preserve">Start </w:t>
      </w:r>
      <w:r>
        <w:tab/>
        <w:t xml:space="preserve">13.35 u </w:t>
      </w:r>
    </w:p>
    <w:p w14:paraId="18BE92F7" w14:textId="2CE9EC84" w:rsidR="00A1400B" w:rsidRDefault="005C3C06" w:rsidP="00D47F0E">
      <w:pPr>
        <w:pStyle w:val="Lijstalinea"/>
        <w:numPr>
          <w:ilvl w:val="0"/>
          <w:numId w:val="3"/>
        </w:numPr>
      </w:pPr>
      <w:r>
        <w:t>Wedstrijd PWC-heroes</w:t>
      </w:r>
      <w:r>
        <w:tab/>
      </w:r>
      <w:r>
        <w:tab/>
      </w:r>
      <w:r>
        <w:tab/>
        <w:t xml:space="preserve">Start </w:t>
      </w:r>
      <w:r>
        <w:tab/>
        <w:t>13.</w:t>
      </w:r>
      <w:r w:rsidR="00D47F0E">
        <w:t>40</w:t>
      </w:r>
      <w:r>
        <w:t xml:space="preserve"> u </w:t>
      </w:r>
    </w:p>
    <w:p w14:paraId="0AC05068" w14:textId="488B9E91" w:rsidR="009723D5" w:rsidRDefault="00483615" w:rsidP="009723D5">
      <w:pPr>
        <w:pStyle w:val="Lijstalinea"/>
        <w:numPr>
          <w:ilvl w:val="0"/>
          <w:numId w:val="3"/>
        </w:numPr>
      </w:pPr>
      <w:r>
        <w:t>Wedstrijd Age-groupers</w:t>
      </w:r>
      <w:r w:rsidR="001C1CEF">
        <w:t xml:space="preserve"> </w:t>
      </w:r>
      <w:r w:rsidR="00A1400B">
        <w:t xml:space="preserve"> &amp; trio’s</w:t>
      </w:r>
      <w:r w:rsidR="00A1400B">
        <w:tab/>
      </w:r>
      <w:r w:rsidR="001C1CEF">
        <w:t xml:space="preserve">Start </w:t>
      </w:r>
      <w:r w:rsidR="00FD4027">
        <w:tab/>
      </w:r>
      <w:r w:rsidR="001C1CEF">
        <w:t>13.</w:t>
      </w:r>
      <w:r w:rsidR="00D47F0E">
        <w:t>45</w:t>
      </w:r>
      <w:r w:rsidR="001C1CEF">
        <w:t xml:space="preserve"> u </w:t>
      </w:r>
    </w:p>
    <w:p w14:paraId="03C80D4F" w14:textId="77777777" w:rsidR="009723D5" w:rsidRDefault="009723D5" w:rsidP="009723D5">
      <w:pPr>
        <w:pStyle w:val="Lijstalinea"/>
        <w:ind w:left="796"/>
      </w:pPr>
    </w:p>
    <w:p w14:paraId="75F5052F" w14:textId="22ACD784" w:rsidR="008B6237" w:rsidRDefault="009723D5" w:rsidP="009723D5">
      <w:pPr>
        <w:pStyle w:val="Lijstalinea"/>
        <w:numPr>
          <w:ilvl w:val="0"/>
          <w:numId w:val="3"/>
        </w:numPr>
      </w:pPr>
      <w:r>
        <w:t xml:space="preserve">Afhalen zakken wisselzone 1 aan de aankomstzone vanaf 16:00 </w:t>
      </w:r>
      <w:r w:rsidR="008B6237">
        <w:t xml:space="preserve"> </w:t>
      </w:r>
    </w:p>
    <w:p w14:paraId="050D6027" w14:textId="6D8DB079" w:rsidR="009723D5" w:rsidRDefault="008B6237" w:rsidP="009723D5">
      <w:pPr>
        <w:pStyle w:val="Lijstalinea"/>
        <w:numPr>
          <w:ilvl w:val="0"/>
          <w:numId w:val="3"/>
        </w:numPr>
      </w:pPr>
      <w:r>
        <w:t xml:space="preserve">Prijsuitreiking  </w:t>
      </w:r>
      <w:r w:rsidR="00C77C34">
        <w:tab/>
      </w:r>
      <w:r w:rsidR="00C77C34">
        <w:tab/>
      </w:r>
      <w:r w:rsidR="00C77C34">
        <w:tab/>
      </w:r>
      <w:r w:rsidR="00AF49E7">
        <w:tab/>
      </w:r>
      <w:r w:rsidR="00AB13AB">
        <w:t>Na binnenkomst laatste deelnemer</w:t>
      </w:r>
      <w:r w:rsidR="00F12BA8">
        <w:t xml:space="preserve">, voor de Pro reeks na de aankomst Top 5 dames en heren. </w:t>
      </w:r>
      <w:r w:rsidR="00AB13AB">
        <w:t xml:space="preserve"> </w:t>
      </w:r>
      <w:r>
        <w:t xml:space="preserve"> </w:t>
      </w:r>
    </w:p>
    <w:p w14:paraId="2C5356A6" w14:textId="2A1C30BE" w:rsidR="008B6237" w:rsidRDefault="008B6237" w:rsidP="001C1CEF">
      <w:pPr>
        <w:pStyle w:val="Lijstalinea"/>
        <w:numPr>
          <w:ilvl w:val="0"/>
          <w:numId w:val="3"/>
        </w:numPr>
      </w:pPr>
      <w:r>
        <w:t xml:space="preserve">Einde bewaking wisselzone 2   </w:t>
      </w:r>
      <w:r w:rsidR="00FD4027">
        <w:tab/>
      </w:r>
      <w:r w:rsidR="00FD4027">
        <w:tab/>
      </w:r>
      <w:r>
        <w:t>18:</w:t>
      </w:r>
      <w:r w:rsidR="00622978">
        <w:t>0</w:t>
      </w:r>
      <w:r>
        <w:t xml:space="preserve">0 u </w:t>
      </w:r>
    </w:p>
    <w:p w14:paraId="615652BE" w14:textId="0DC1F672" w:rsidR="00A1400B" w:rsidRDefault="00D01D9B" w:rsidP="001856B9">
      <w:pPr>
        <w:pStyle w:val="Lijstalinea"/>
        <w:ind w:left="796"/>
      </w:pPr>
      <w:r>
        <w:t>! zwemmateriaal van wisselzone 1 zal terug</w:t>
      </w:r>
      <w:r w:rsidR="00063FE1">
        <w:t xml:space="preserve"> te vinden zijn in wisselzone 2</w:t>
      </w:r>
      <w:r>
        <w:t xml:space="preserve">! </w:t>
      </w:r>
    </w:p>
    <w:p w14:paraId="1BB55C6E" w14:textId="56B30863" w:rsidR="003812A1" w:rsidRDefault="00063FE1">
      <w:pPr>
        <w:rPr>
          <w:b/>
          <w:sz w:val="28"/>
          <w:szCs w:val="28"/>
        </w:rPr>
      </w:pPr>
      <w:r>
        <w:rPr>
          <w:b/>
          <w:sz w:val="28"/>
          <w:szCs w:val="28"/>
        </w:rPr>
        <w:lastRenderedPageBreak/>
        <w:t>Wat krijg je bij afhalen nummer</w:t>
      </w:r>
      <w:r w:rsidR="00670798">
        <w:rPr>
          <w:b/>
          <w:sz w:val="28"/>
          <w:szCs w:val="28"/>
        </w:rPr>
        <w:t xml:space="preserve">? </w:t>
      </w:r>
    </w:p>
    <w:p w14:paraId="0FF9D014" w14:textId="61D7DE8D" w:rsidR="00670798" w:rsidRPr="00B42FA1" w:rsidRDefault="00B42FA1" w:rsidP="00670798">
      <w:pPr>
        <w:pStyle w:val="Lijstalinea"/>
        <w:numPr>
          <w:ilvl w:val="0"/>
          <w:numId w:val="6"/>
        </w:numPr>
        <w:rPr>
          <w:b/>
        </w:rPr>
      </w:pPr>
      <w:r>
        <w:t xml:space="preserve">1 timingchip </w:t>
      </w:r>
      <w:r w:rsidR="00410F05" w:rsidRPr="009C12E4">
        <w:rPr>
          <w:color w:val="FF0000"/>
        </w:rPr>
        <w:t>( enkelband zelf te voorzien</w:t>
      </w:r>
      <w:r w:rsidR="00310E7C" w:rsidRPr="009C12E4">
        <w:rPr>
          <w:color w:val="FF0000"/>
        </w:rPr>
        <w:t xml:space="preserve"> !</w:t>
      </w:r>
      <w:r w:rsidR="00410F05" w:rsidRPr="009C12E4">
        <w:rPr>
          <w:color w:val="FF0000"/>
        </w:rPr>
        <w:t xml:space="preserve"> </w:t>
      </w:r>
      <w:r w:rsidR="00310E7C" w:rsidRPr="009C12E4">
        <w:rPr>
          <w:color w:val="FF0000"/>
        </w:rPr>
        <w:t>)</w:t>
      </w:r>
    </w:p>
    <w:p w14:paraId="429A233B" w14:textId="7E0DF8E4" w:rsidR="00B42FA1" w:rsidRPr="00B42FA1" w:rsidRDefault="00B42FA1" w:rsidP="00670798">
      <w:pPr>
        <w:pStyle w:val="Lijstalinea"/>
        <w:numPr>
          <w:ilvl w:val="0"/>
          <w:numId w:val="6"/>
        </w:numPr>
        <w:rPr>
          <w:b/>
        </w:rPr>
      </w:pPr>
      <w:r>
        <w:t>1 plastic zak</w:t>
      </w:r>
      <w:r w:rsidR="00CE6DEA">
        <w:t xml:space="preserve"> met startnummer erop gekleefd</w:t>
      </w:r>
    </w:p>
    <w:p w14:paraId="3CD90C2F" w14:textId="2A24BB92" w:rsidR="00B42FA1" w:rsidRPr="00B42FA1" w:rsidRDefault="00B42FA1" w:rsidP="00670798">
      <w:pPr>
        <w:pStyle w:val="Lijstalinea"/>
        <w:numPr>
          <w:ilvl w:val="0"/>
          <w:numId w:val="6"/>
        </w:numPr>
        <w:rPr>
          <w:b/>
        </w:rPr>
      </w:pPr>
      <w:r>
        <w:t>1 tyvek bandje</w:t>
      </w:r>
    </w:p>
    <w:p w14:paraId="5E3C9E6A" w14:textId="4A6EA3F8" w:rsidR="00B42FA1" w:rsidRPr="00B42FA1" w:rsidRDefault="00810C4E" w:rsidP="00670798">
      <w:pPr>
        <w:pStyle w:val="Lijstalinea"/>
        <w:numPr>
          <w:ilvl w:val="0"/>
          <w:numId w:val="6"/>
        </w:numPr>
        <w:rPr>
          <w:b/>
        </w:rPr>
      </w:pPr>
      <w:r>
        <w:t>1 wedstrijd</w:t>
      </w:r>
      <w:r w:rsidR="00B42FA1">
        <w:t>nummer</w:t>
      </w:r>
      <w:r w:rsidR="00C612C3">
        <w:t xml:space="preserve"> </w:t>
      </w:r>
      <w:r w:rsidR="00C612C3">
        <w:rPr>
          <w:color w:val="FF0000"/>
        </w:rPr>
        <w:t xml:space="preserve">( nummerbelt zelf te voorzien ! ) </w:t>
      </w:r>
    </w:p>
    <w:p w14:paraId="3B14BFFD" w14:textId="2CC57C13" w:rsidR="00B42FA1" w:rsidRPr="007F54E3" w:rsidRDefault="008A4EF7" w:rsidP="00670798">
      <w:pPr>
        <w:pStyle w:val="Lijstalinea"/>
        <w:numPr>
          <w:ilvl w:val="0"/>
          <w:numId w:val="6"/>
        </w:numPr>
        <w:rPr>
          <w:b/>
        </w:rPr>
      </w:pPr>
      <w:r>
        <w:t>1 stickervel</w:t>
      </w:r>
      <w:r w:rsidR="00B42FA1">
        <w:t xml:space="preserve"> </w:t>
      </w:r>
    </w:p>
    <w:p w14:paraId="6B6851F7" w14:textId="2D14CA73" w:rsidR="007F54E3" w:rsidRPr="004F4114" w:rsidRDefault="007F54E3" w:rsidP="007F54E3">
      <w:pPr>
        <w:pStyle w:val="Lijstalinea"/>
        <w:numPr>
          <w:ilvl w:val="0"/>
          <w:numId w:val="6"/>
        </w:numPr>
        <w:rPr>
          <w:b/>
        </w:rPr>
      </w:pPr>
      <w:r>
        <w:t xml:space="preserve">1 badmuts </w:t>
      </w:r>
      <w:r w:rsidR="008103FE" w:rsidRPr="009C12E4">
        <w:rPr>
          <w:color w:val="FF0000"/>
        </w:rPr>
        <w:t xml:space="preserve">( VERPLICHT gebruik van deze badmuts ! </w:t>
      </w:r>
      <w:r w:rsidR="008103FE">
        <w:rPr>
          <w:color w:val="FF0000"/>
        </w:rPr>
        <w:t xml:space="preserve">) </w:t>
      </w:r>
    </w:p>
    <w:p w14:paraId="0ACF4195" w14:textId="30AAECB8" w:rsidR="004F4114" w:rsidRPr="007F54E3" w:rsidRDefault="007B6AED" w:rsidP="007F54E3">
      <w:pPr>
        <w:pStyle w:val="Lijstalinea"/>
        <w:numPr>
          <w:ilvl w:val="0"/>
          <w:numId w:val="6"/>
        </w:numPr>
        <w:rPr>
          <w:b/>
        </w:rPr>
      </w:pPr>
      <w:r>
        <w:t>1</w:t>
      </w:r>
      <w:r w:rsidR="004F4114">
        <w:t xml:space="preserve"> </w:t>
      </w:r>
      <w:r w:rsidR="006826DC">
        <w:t>korte</w:t>
      </w:r>
      <w:r w:rsidR="004F4114">
        <w:t xml:space="preserve"> briefing met extra uitleg </w:t>
      </w:r>
    </w:p>
    <w:p w14:paraId="07E7079E" w14:textId="54FA4452" w:rsidR="005843B3" w:rsidRDefault="005843B3" w:rsidP="005843B3">
      <w:pPr>
        <w:rPr>
          <w:b/>
          <w:sz w:val="28"/>
          <w:szCs w:val="28"/>
        </w:rPr>
      </w:pPr>
      <w:bookmarkStart w:id="0" w:name="_Hlk197938843"/>
      <w:r>
        <w:rPr>
          <w:b/>
          <w:sz w:val="28"/>
          <w:szCs w:val="28"/>
        </w:rPr>
        <w:t>Nieuw voor dit jaar :</w:t>
      </w:r>
    </w:p>
    <w:p w14:paraId="2BC8B2C3" w14:textId="03000B49" w:rsidR="005843B3" w:rsidRDefault="005843B3" w:rsidP="005843B3">
      <w:pPr>
        <w:pStyle w:val="Lijstalinea"/>
        <w:numPr>
          <w:ilvl w:val="0"/>
          <w:numId w:val="6"/>
        </w:numPr>
        <w:rPr>
          <w:bCs/>
        </w:rPr>
      </w:pPr>
      <w:r>
        <w:rPr>
          <w:bCs/>
        </w:rPr>
        <w:t>Ondertekenen van het startblad naast uw nummer bij het afhalen van uw enveloppe.</w:t>
      </w:r>
    </w:p>
    <w:p w14:paraId="09CD57E6" w14:textId="36AACBE3" w:rsidR="005843B3" w:rsidRPr="00602940" w:rsidRDefault="005843B3" w:rsidP="00602940">
      <w:pPr>
        <w:pStyle w:val="Lijstalinea"/>
        <w:rPr>
          <w:bCs/>
        </w:rPr>
      </w:pPr>
      <w:r>
        <w:rPr>
          <w:bCs/>
        </w:rPr>
        <w:t>De vorige jaren zijn teveel chips verloren gegaan</w:t>
      </w:r>
      <w:r w:rsidR="00602940">
        <w:rPr>
          <w:bCs/>
        </w:rPr>
        <w:t xml:space="preserve"> en dit willen we dit jaar voorkomen. U bent zelf verantwoordelijk om er voor te zorgen dat de chip terug bij ons geraakt, je kan deze afgeven bij het afhalen van uw fiets na de wedstrijd of aan iemand van de organisatie bij opgave of overmacht.</w:t>
      </w:r>
    </w:p>
    <w:bookmarkEnd w:id="0"/>
    <w:p w14:paraId="611030B1" w14:textId="4E2C051F" w:rsidR="00242A85" w:rsidRDefault="00993479">
      <w:pPr>
        <w:rPr>
          <w:b/>
          <w:sz w:val="28"/>
          <w:szCs w:val="28"/>
        </w:rPr>
      </w:pPr>
      <w:r>
        <w:rPr>
          <w:b/>
          <w:sz w:val="28"/>
          <w:szCs w:val="28"/>
        </w:rPr>
        <w:t>Benodigdheden – zelf mee te brengen</w:t>
      </w:r>
      <w:r w:rsidR="001C2303">
        <w:rPr>
          <w:b/>
          <w:sz w:val="28"/>
          <w:szCs w:val="28"/>
        </w:rPr>
        <w:t>:</w:t>
      </w:r>
    </w:p>
    <w:p w14:paraId="60CCF4F7" w14:textId="6F37D89A" w:rsidR="008152AC" w:rsidRPr="008152AC" w:rsidRDefault="008152AC" w:rsidP="008152AC">
      <w:pPr>
        <w:pStyle w:val="Lijstalinea"/>
        <w:numPr>
          <w:ilvl w:val="0"/>
          <w:numId w:val="5"/>
        </w:numPr>
        <w:rPr>
          <w:b/>
          <w:sz w:val="28"/>
          <w:szCs w:val="28"/>
        </w:rPr>
      </w:pPr>
      <w:r w:rsidRPr="008152AC">
        <w:rPr>
          <w:b/>
          <w:color w:val="FF0000"/>
          <w:sz w:val="28"/>
          <w:szCs w:val="28"/>
        </w:rPr>
        <w:t>Enkelbanden voor chips</w:t>
      </w:r>
      <w:r w:rsidR="00B10548">
        <w:rPr>
          <w:b/>
          <w:color w:val="FF0000"/>
          <w:sz w:val="28"/>
          <w:szCs w:val="28"/>
        </w:rPr>
        <w:t xml:space="preserve"> (2</w:t>
      </w:r>
      <w:r w:rsidR="00EC1911">
        <w:rPr>
          <w:b/>
          <w:color w:val="FF0000"/>
          <w:sz w:val="28"/>
          <w:szCs w:val="28"/>
        </w:rPr>
        <w:t xml:space="preserve"> </w:t>
      </w:r>
      <w:r w:rsidR="00B10548">
        <w:rPr>
          <w:b/>
          <w:color w:val="FF0000"/>
          <w:sz w:val="28"/>
          <w:szCs w:val="28"/>
        </w:rPr>
        <w:t>euro)</w:t>
      </w:r>
      <w:r w:rsidRPr="008152AC">
        <w:rPr>
          <w:b/>
          <w:color w:val="FF0000"/>
          <w:sz w:val="28"/>
          <w:szCs w:val="28"/>
        </w:rPr>
        <w:t xml:space="preserve"> en nummerbelts</w:t>
      </w:r>
      <w:r w:rsidR="00B10548">
        <w:rPr>
          <w:b/>
          <w:color w:val="FF0000"/>
          <w:sz w:val="28"/>
          <w:szCs w:val="28"/>
        </w:rPr>
        <w:t xml:space="preserve"> (6 euro)</w:t>
      </w:r>
      <w:r w:rsidR="00EC1911">
        <w:rPr>
          <w:b/>
          <w:color w:val="FF0000"/>
          <w:sz w:val="28"/>
          <w:szCs w:val="28"/>
        </w:rPr>
        <w:t xml:space="preserve"> </w:t>
      </w:r>
      <w:r w:rsidRPr="008152AC">
        <w:rPr>
          <w:b/>
          <w:color w:val="FF0000"/>
          <w:sz w:val="28"/>
          <w:szCs w:val="28"/>
        </w:rPr>
        <w:t xml:space="preserve"> zijn te koop aan de </w:t>
      </w:r>
      <w:r w:rsidR="00BE5681">
        <w:rPr>
          <w:b/>
          <w:color w:val="FF0000"/>
          <w:sz w:val="28"/>
          <w:szCs w:val="28"/>
        </w:rPr>
        <w:t>inschrijving</w:t>
      </w:r>
      <w:r w:rsidRPr="008152AC">
        <w:rPr>
          <w:b/>
          <w:color w:val="FF0000"/>
          <w:sz w:val="28"/>
          <w:szCs w:val="28"/>
        </w:rPr>
        <w:t xml:space="preserve"> ! </w:t>
      </w:r>
    </w:p>
    <w:p w14:paraId="12621942" w14:textId="36E009E2" w:rsidR="001C2303" w:rsidRDefault="000B5AAC" w:rsidP="00754E8F">
      <w:pPr>
        <w:pStyle w:val="Lijstalinea"/>
        <w:numPr>
          <w:ilvl w:val="0"/>
          <w:numId w:val="5"/>
        </w:numPr>
      </w:pPr>
      <w:r>
        <w:t xml:space="preserve">ID kaart of licentie </w:t>
      </w:r>
    </w:p>
    <w:p w14:paraId="69216AFA" w14:textId="21C0ABCF" w:rsidR="001C2303" w:rsidRDefault="009D6170" w:rsidP="001C2303">
      <w:pPr>
        <w:pStyle w:val="Lijstalinea"/>
        <w:numPr>
          <w:ilvl w:val="0"/>
          <w:numId w:val="5"/>
        </w:numPr>
      </w:pPr>
      <w:r>
        <w:t>V</w:t>
      </w:r>
      <w:r w:rsidR="001C2303">
        <w:t>eiligheidsspelden</w:t>
      </w:r>
    </w:p>
    <w:p w14:paraId="553B40EF" w14:textId="54665269" w:rsidR="009D6170" w:rsidRDefault="009D6170" w:rsidP="001C2303">
      <w:pPr>
        <w:pStyle w:val="Lijstalinea"/>
        <w:numPr>
          <w:ilvl w:val="0"/>
          <w:numId w:val="5"/>
        </w:numPr>
      </w:pPr>
      <w:r>
        <w:t xml:space="preserve">Trisuit </w:t>
      </w:r>
    </w:p>
    <w:p w14:paraId="07540EAB" w14:textId="253AB295" w:rsidR="001C2303" w:rsidRDefault="001C2303" w:rsidP="00993479">
      <w:pPr>
        <w:pStyle w:val="Lijstalinea"/>
        <w:numPr>
          <w:ilvl w:val="0"/>
          <w:numId w:val="5"/>
        </w:numPr>
      </w:pPr>
      <w:r>
        <w:t>Wetsuit</w:t>
      </w:r>
    </w:p>
    <w:p w14:paraId="57E1D186" w14:textId="6C880197" w:rsidR="00DD7094" w:rsidRDefault="00DD7094" w:rsidP="00993479">
      <w:pPr>
        <w:pStyle w:val="Lijstalinea"/>
        <w:numPr>
          <w:ilvl w:val="0"/>
          <w:numId w:val="5"/>
        </w:numPr>
      </w:pPr>
      <w:r>
        <w:t xml:space="preserve">Zwembril </w:t>
      </w:r>
    </w:p>
    <w:p w14:paraId="6980A627" w14:textId="64051620" w:rsidR="001A403C" w:rsidRDefault="001A403C" w:rsidP="00993479">
      <w:pPr>
        <w:pStyle w:val="Lijstalinea"/>
        <w:numPr>
          <w:ilvl w:val="0"/>
          <w:numId w:val="5"/>
        </w:numPr>
      </w:pPr>
      <w:r>
        <w:t xml:space="preserve">Fiets </w:t>
      </w:r>
      <w:r w:rsidR="00803D1D">
        <w:t>en</w:t>
      </w:r>
      <w:r>
        <w:t xml:space="preserve"> helm </w:t>
      </w:r>
    </w:p>
    <w:p w14:paraId="6CBBDB93" w14:textId="1B5D4FEC" w:rsidR="001A403C" w:rsidRDefault="001A403C" w:rsidP="00993479">
      <w:pPr>
        <w:pStyle w:val="Lijstalinea"/>
        <w:numPr>
          <w:ilvl w:val="0"/>
          <w:numId w:val="5"/>
        </w:numPr>
      </w:pPr>
      <w:r>
        <w:t>Loop</w:t>
      </w:r>
      <w:r w:rsidR="00803D1D">
        <w:t>- en</w:t>
      </w:r>
      <w:r>
        <w:t xml:space="preserve"> fietsschoenen</w:t>
      </w:r>
    </w:p>
    <w:p w14:paraId="7C7C2427" w14:textId="16CAF308" w:rsidR="00B26579" w:rsidRDefault="00B26579" w:rsidP="00993479">
      <w:pPr>
        <w:pStyle w:val="Lijstalinea"/>
        <w:numPr>
          <w:ilvl w:val="0"/>
          <w:numId w:val="5"/>
        </w:numPr>
      </w:pPr>
      <w:r>
        <w:t xml:space="preserve">Voeding </w:t>
      </w:r>
    </w:p>
    <w:p w14:paraId="6944B378" w14:textId="39759F52" w:rsidR="00A1400B" w:rsidRPr="00A1400B" w:rsidRDefault="00A1400B" w:rsidP="00993479">
      <w:pPr>
        <w:pStyle w:val="Lijstalinea"/>
        <w:numPr>
          <w:ilvl w:val="0"/>
          <w:numId w:val="5"/>
        </w:numPr>
      </w:pPr>
      <w:r>
        <w:t xml:space="preserve">Box voor in wisselzone 2 </w:t>
      </w:r>
      <w:r w:rsidR="0068467D">
        <w:t xml:space="preserve">, </w:t>
      </w:r>
      <w:r w:rsidR="0068467D">
        <w:rPr>
          <w:b/>
          <w:bCs/>
          <w:color w:val="FF0000"/>
        </w:rPr>
        <w:t>Dit is V</w:t>
      </w:r>
      <w:r w:rsidRPr="00096D8F">
        <w:rPr>
          <w:b/>
          <w:bCs/>
          <w:color w:val="FF0000"/>
        </w:rPr>
        <w:t>ERPLICHT</w:t>
      </w:r>
      <w:r w:rsidR="0068467D">
        <w:rPr>
          <w:b/>
          <w:bCs/>
          <w:color w:val="FF0000"/>
        </w:rPr>
        <w:t xml:space="preserve"> ! </w:t>
      </w:r>
    </w:p>
    <w:p w14:paraId="3FA1B85C" w14:textId="3C0B41B0" w:rsidR="00A1400B" w:rsidRDefault="00A1400B" w:rsidP="00A1400B">
      <w:pPr>
        <w:pStyle w:val="Lijstalinea"/>
      </w:pPr>
      <w:r w:rsidRPr="00A1400B">
        <w:rPr>
          <w:b/>
          <w:bCs/>
        </w:rPr>
        <w:t xml:space="preserve"> </w:t>
      </w:r>
      <w:r>
        <w:t xml:space="preserve">(in wisselzone 1 is een box verboden en dient u gebruik te maken van de </w:t>
      </w:r>
      <w:r w:rsidR="00461220">
        <w:t xml:space="preserve">zak </w:t>
      </w:r>
      <w:r w:rsidR="00A25D2B">
        <w:t xml:space="preserve">aanwezig in de enveloppe </w:t>
      </w:r>
      <w:r>
        <w:t>)</w:t>
      </w:r>
    </w:p>
    <w:p w14:paraId="02DA3302" w14:textId="145B4DAF" w:rsidR="00080201" w:rsidRDefault="00977AEB" w:rsidP="00080201">
      <w:pPr>
        <w:rPr>
          <w:b/>
          <w:sz w:val="32"/>
          <w:szCs w:val="32"/>
        </w:rPr>
      </w:pPr>
      <w:r>
        <w:rPr>
          <w:b/>
          <w:sz w:val="32"/>
          <w:szCs w:val="32"/>
        </w:rPr>
        <w:t>W</w:t>
      </w:r>
      <w:r w:rsidR="00463AFA">
        <w:rPr>
          <w:b/>
          <w:sz w:val="32"/>
          <w:szCs w:val="32"/>
        </w:rPr>
        <w:t>edstrijdreglement</w:t>
      </w:r>
      <w:r w:rsidR="00080201">
        <w:rPr>
          <w:b/>
          <w:sz w:val="32"/>
          <w:szCs w:val="32"/>
        </w:rPr>
        <w:t xml:space="preserve">: </w:t>
      </w:r>
    </w:p>
    <w:p w14:paraId="0C3D6BFE" w14:textId="77777777" w:rsidR="00334D09" w:rsidRDefault="008936F9" w:rsidP="00334D09">
      <w:r>
        <w:t>De wedstrijd staat onder toezicht van de technical officials van 3VL.</w:t>
      </w:r>
    </w:p>
    <w:p w14:paraId="68ABA9B0" w14:textId="398CD56B" w:rsidR="00941413" w:rsidRDefault="00941413" w:rsidP="00941413">
      <w:pPr>
        <w:pStyle w:val="Lijstalinea"/>
        <w:numPr>
          <w:ilvl w:val="0"/>
          <w:numId w:val="8"/>
        </w:numPr>
      </w:pPr>
      <w:r>
        <w:t xml:space="preserve">Er is een briefing voor de start van de triatlon, wees dus op tijd. </w:t>
      </w:r>
    </w:p>
    <w:p w14:paraId="08B57756" w14:textId="79A73DF8" w:rsidR="008936F9" w:rsidRDefault="008936F9" w:rsidP="00334D09">
      <w:pPr>
        <w:pStyle w:val="Lijstalinea"/>
        <w:numPr>
          <w:ilvl w:val="0"/>
          <w:numId w:val="8"/>
        </w:numPr>
      </w:pPr>
      <w:r>
        <w:t xml:space="preserve">Overtredingen tegen de statuten, het huishoudelijk reglement en de sportreglementen van de BTDF kunnen leiden tot een mondelinge waarschuwing, een tijdstraf of </w:t>
      </w:r>
      <w:r w:rsidR="00030BDE">
        <w:t>diskwalificatie</w:t>
      </w:r>
      <w:r>
        <w:t xml:space="preserve">. </w:t>
      </w:r>
    </w:p>
    <w:p w14:paraId="13E87ECB" w14:textId="651B5649" w:rsidR="008936F9" w:rsidRDefault="008936F9" w:rsidP="00046792">
      <w:pPr>
        <w:pStyle w:val="Lijstalinea"/>
        <w:numPr>
          <w:ilvl w:val="0"/>
          <w:numId w:val="8"/>
        </w:numPr>
      </w:pPr>
      <w:r>
        <w:t xml:space="preserve">Bij zwaardere inbreuken kan een procedure tot </w:t>
      </w:r>
      <w:r w:rsidRPr="00046792">
        <w:rPr>
          <w:b/>
        </w:rPr>
        <w:t>schorsing</w:t>
      </w:r>
      <w:r>
        <w:t xml:space="preserve"> of </w:t>
      </w:r>
      <w:r w:rsidRPr="00046792">
        <w:rPr>
          <w:b/>
        </w:rPr>
        <w:t>uitsluiting</w:t>
      </w:r>
      <w:r>
        <w:t xml:space="preserve"> worden opgestart via het Geschiltribunaal. </w:t>
      </w:r>
    </w:p>
    <w:p w14:paraId="27EAB8E4" w14:textId="3F30EF4F" w:rsidR="008936F9" w:rsidRDefault="008936F9" w:rsidP="00046792">
      <w:pPr>
        <w:pStyle w:val="Lijstalinea"/>
        <w:numPr>
          <w:ilvl w:val="0"/>
          <w:numId w:val="8"/>
        </w:numPr>
      </w:pPr>
      <w:r>
        <w:t xml:space="preserve">Bij protest dient de atleet de intentie binnen de 5 minuten na aankomst te melden aan de </w:t>
      </w:r>
      <w:r w:rsidR="005B4AEC">
        <w:t xml:space="preserve">    </w:t>
      </w:r>
      <w:r>
        <w:t xml:space="preserve">aanwezige </w:t>
      </w:r>
      <w:r w:rsidRPr="00046792">
        <w:rPr>
          <w:b/>
        </w:rPr>
        <w:t>Chief Race Official (CRO)</w:t>
      </w:r>
      <w:r>
        <w:t xml:space="preserve"> of aankomst- Technical Official. Het schriftelijk protest </w:t>
      </w:r>
      <w:r w:rsidR="005B4AEC">
        <w:t xml:space="preserve"> </w:t>
      </w:r>
      <w:r>
        <w:t>(formulier bij CRO) wordt schriftelijk ingediend bij de CRO binnen de 15 minuten na aankomst. Protest omtrent de tijdsregistratie/uitslag moet binnen de 2 werkdagen na de wedstrijd worden ingediend bij de CRO.</w:t>
      </w:r>
    </w:p>
    <w:p w14:paraId="095A259A" w14:textId="69F0AB99" w:rsidR="0004502A" w:rsidRDefault="008936F9" w:rsidP="00046792">
      <w:pPr>
        <w:pStyle w:val="Lijstalinea"/>
        <w:numPr>
          <w:ilvl w:val="0"/>
          <w:numId w:val="7"/>
        </w:numPr>
      </w:pPr>
      <w:r>
        <w:lastRenderedPageBreak/>
        <w:t>Tijdens de wedstrijd is het strikt verboden om afval te deponeren. De straf voor sluikstorten is een diskwalificatie</w:t>
      </w:r>
      <w:r w:rsidR="00063FE1">
        <w:t>.</w:t>
      </w:r>
    </w:p>
    <w:p w14:paraId="7135E036" w14:textId="31AD4DB7" w:rsidR="006E3CF0" w:rsidRDefault="006E3CF0" w:rsidP="006E3CF0">
      <w:pPr>
        <w:pStyle w:val="Lijstalinea"/>
        <w:numPr>
          <w:ilvl w:val="0"/>
          <w:numId w:val="7"/>
        </w:numPr>
      </w:pPr>
      <w:r>
        <w:t>De atleet is zelf verantwoordelijk voor het kennen van het parcours, bekijk dus op voorhand het parcours via de website van de organisatie of wedstrijdsecretariaat.</w:t>
      </w:r>
    </w:p>
    <w:p w14:paraId="608B2DDC" w14:textId="7C21928B" w:rsidR="00BA1B26" w:rsidRDefault="00BA1B26" w:rsidP="006E3CF0">
      <w:pPr>
        <w:pStyle w:val="Lijstalinea"/>
        <w:numPr>
          <w:ilvl w:val="0"/>
          <w:numId w:val="7"/>
        </w:numPr>
      </w:pPr>
      <w:r>
        <w:t>Elke vorm van andere hulp dan medische of officiële is niet toegestaan. Het is aldus verboden mee te lopen, mee te fietsen, of met enig ander voertuig de triatleten te volgen. In opdracht van de politie moet het parcours vrijgehouden worden voor de deelnemers.</w:t>
      </w:r>
    </w:p>
    <w:p w14:paraId="2EFFD628" w14:textId="7227B884" w:rsidR="00F06981" w:rsidRDefault="00F06981" w:rsidP="006E3CF0">
      <w:pPr>
        <w:pStyle w:val="Lijstalinea"/>
        <w:numPr>
          <w:ilvl w:val="0"/>
          <w:numId w:val="7"/>
        </w:numPr>
      </w:pPr>
      <w:r>
        <w:t xml:space="preserve">Het is een deelnemer verboden te fietsen of te lopen met ontbloot bovenlichaam. </w:t>
      </w:r>
    </w:p>
    <w:p w14:paraId="78DE93DD" w14:textId="7FA14209" w:rsidR="00D63464" w:rsidRDefault="00D63464" w:rsidP="006E3CF0">
      <w:pPr>
        <w:pStyle w:val="Lijstalinea"/>
        <w:numPr>
          <w:ilvl w:val="0"/>
          <w:numId w:val="7"/>
        </w:numPr>
      </w:pPr>
      <w:r>
        <w:t>Voor zover niet in dit reglement opgenomen, zijn de BTDF-sportreglementen 202</w:t>
      </w:r>
      <w:r w:rsidR="007F02B3">
        <w:t>4</w:t>
      </w:r>
      <w:r>
        <w:t xml:space="preserve"> van toepassing. </w:t>
      </w:r>
      <w:hyperlink r:id="rId8" w:history="1">
        <w:r w:rsidRPr="00861458">
          <w:rPr>
            <w:rStyle w:val="Hyperlink"/>
          </w:rPr>
          <w:t>https://www.triatlon.vlaanderen/over-ons/reglementen/</w:t>
        </w:r>
      </w:hyperlink>
      <w:r>
        <w:t xml:space="preserve"> Bekijk ook eens de mogelijke overtredingen en hun gevolgen bij hoofdstuk 3 van de Sportreglementen</w:t>
      </w:r>
      <w:r w:rsidR="00E435D4">
        <w:t>.</w:t>
      </w:r>
    </w:p>
    <w:p w14:paraId="0943E2F2" w14:textId="68993715" w:rsidR="00F06981" w:rsidRDefault="00F06981" w:rsidP="00F06981">
      <w:pPr>
        <w:pStyle w:val="Lijstalinea"/>
      </w:pPr>
    </w:p>
    <w:p w14:paraId="4B3D1BC6" w14:textId="5753D250" w:rsidR="00B27107" w:rsidRDefault="00D6035F" w:rsidP="00A7586C">
      <w:pPr>
        <w:rPr>
          <w:b/>
          <w:sz w:val="32"/>
          <w:szCs w:val="32"/>
        </w:rPr>
      </w:pPr>
      <w:r>
        <w:rPr>
          <w:b/>
          <w:sz w:val="32"/>
          <w:szCs w:val="32"/>
        </w:rPr>
        <w:t>Zwemmen</w:t>
      </w:r>
      <w:r w:rsidR="00A7586C">
        <w:rPr>
          <w:b/>
          <w:sz w:val="32"/>
          <w:szCs w:val="32"/>
        </w:rPr>
        <w:t xml:space="preserve">: </w:t>
      </w:r>
    </w:p>
    <w:p w14:paraId="475A98CB" w14:textId="0708055A" w:rsidR="00307AB6" w:rsidRPr="00307AB6" w:rsidRDefault="00307AB6" w:rsidP="00A7586C">
      <w:pPr>
        <w:pStyle w:val="Lijstalinea"/>
        <w:numPr>
          <w:ilvl w:val="0"/>
          <w:numId w:val="7"/>
        </w:numPr>
        <w:rPr>
          <w:b/>
        </w:rPr>
      </w:pPr>
      <w:r w:rsidRPr="00307AB6">
        <w:rPr>
          <w:b/>
          <w:color w:val="FF0000"/>
        </w:rPr>
        <w:t>VERPLICHT</w:t>
      </w:r>
      <w:r>
        <w:rPr>
          <w:b/>
        </w:rPr>
        <w:t xml:space="preserve"> </w:t>
      </w:r>
      <w:r>
        <w:rPr>
          <w:bCs/>
        </w:rPr>
        <w:t xml:space="preserve">gebruik van de badmuts die je krijgt bij de inschrijving ! </w:t>
      </w:r>
    </w:p>
    <w:p w14:paraId="76401EED" w14:textId="5E49915E" w:rsidR="00A7586C" w:rsidRPr="00772143" w:rsidRDefault="00A7586C" w:rsidP="00A7586C">
      <w:pPr>
        <w:pStyle w:val="Lijstalinea"/>
        <w:numPr>
          <w:ilvl w:val="0"/>
          <w:numId w:val="7"/>
        </w:numPr>
        <w:rPr>
          <w:b/>
        </w:rPr>
      </w:pPr>
      <w:r>
        <w:t>Er wordt gezwommen in de Leopoldsvaart.</w:t>
      </w:r>
    </w:p>
    <w:p w14:paraId="7D874065" w14:textId="77777777" w:rsidR="0046674E" w:rsidRPr="0046674E" w:rsidRDefault="00772143" w:rsidP="00A7586C">
      <w:pPr>
        <w:pStyle w:val="Lijstalinea"/>
        <w:numPr>
          <w:ilvl w:val="0"/>
          <w:numId w:val="7"/>
        </w:numPr>
        <w:rPr>
          <w:b/>
        </w:rPr>
      </w:pPr>
      <w:r>
        <w:t xml:space="preserve">Groepsstart </w:t>
      </w:r>
      <w:r w:rsidR="00E72F52">
        <w:t>voor de p</w:t>
      </w:r>
      <w:r>
        <w:t>ro-reekse</w:t>
      </w:r>
      <w:r w:rsidR="0046674E">
        <w:t>n. Mannen en vrouwen ingeschreven in de PRO-reeks starten samen.</w:t>
      </w:r>
      <w:r>
        <w:t xml:space="preserve"> </w:t>
      </w:r>
    </w:p>
    <w:p w14:paraId="49A51BC3" w14:textId="6A73F4E7" w:rsidR="00772143" w:rsidRPr="00A7586C" w:rsidRDefault="0046674E" w:rsidP="00A7586C">
      <w:pPr>
        <w:pStyle w:val="Lijstalinea"/>
        <w:numPr>
          <w:ilvl w:val="0"/>
          <w:numId w:val="7"/>
        </w:numPr>
        <w:rPr>
          <w:b/>
        </w:rPr>
      </w:pPr>
      <w:r>
        <w:t>R</w:t>
      </w:r>
      <w:r w:rsidR="00772143">
        <w:t>olling start voor age-group en trio’s.</w:t>
      </w:r>
    </w:p>
    <w:p w14:paraId="0256018C" w14:textId="52E358FB" w:rsidR="00A7586C" w:rsidRPr="00A7586C" w:rsidRDefault="00A7586C" w:rsidP="00A7586C">
      <w:pPr>
        <w:pStyle w:val="Lijstalinea"/>
        <w:numPr>
          <w:ilvl w:val="0"/>
          <w:numId w:val="7"/>
        </w:numPr>
        <w:rPr>
          <w:b/>
        </w:rPr>
      </w:pPr>
      <w:r>
        <w:t>Er is een wedstrijdbriefing van de CRO</w:t>
      </w:r>
      <w:r w:rsidR="004435E6">
        <w:t xml:space="preserve"> (chief race official)</w:t>
      </w:r>
      <w:r>
        <w:t xml:space="preserve"> </w:t>
      </w:r>
      <w:r w:rsidR="0082092C">
        <w:t>voor de start van de wedstrijd</w:t>
      </w:r>
      <w:r w:rsidR="008A2048">
        <w:t>.</w:t>
      </w:r>
    </w:p>
    <w:p w14:paraId="02A854EA" w14:textId="21FC48A1" w:rsidR="00A7586C" w:rsidRPr="009F50B9" w:rsidRDefault="00C94762" w:rsidP="00EB6028">
      <w:pPr>
        <w:pStyle w:val="Lijstalinea"/>
        <w:numPr>
          <w:ilvl w:val="0"/>
          <w:numId w:val="7"/>
        </w:numPr>
      </w:pPr>
      <w:r>
        <w:t>Vanaf de wisselzone tot aan het start ponton dient u steeds de instructies van onze medewerkers te volgen.</w:t>
      </w:r>
    </w:p>
    <w:p w14:paraId="39EE79A0" w14:textId="466F0F57" w:rsidR="007C0037" w:rsidRDefault="00C1373E" w:rsidP="003F16AD">
      <w:pPr>
        <w:pStyle w:val="Lijstalinea"/>
        <w:numPr>
          <w:ilvl w:val="0"/>
          <w:numId w:val="7"/>
        </w:numPr>
      </w:pPr>
      <w:r w:rsidRPr="00003928">
        <w:t>Gebruik wetsuit</w:t>
      </w:r>
      <w:r>
        <w:t>: De beslissing aangaande het dan of niet zwemmen met wetsuit wordt om 10.30 u aan het secretariaat bekend gemaakt. Wetsuit verboden boven 23°C en verplicht onder 16°C. Indien er met wetsuit gezwommen wordt mag deze pas volledig uitgetrokken worden wanneer de atleet zijn fiets bereikt heeft. Het is mogelijk om ter plaatse een wetsuit te huren via onze partner Blue Globe Sport</w:t>
      </w:r>
      <w:r w:rsidR="00F06981">
        <w:t xml:space="preserve">. </w:t>
      </w:r>
    </w:p>
    <w:p w14:paraId="32C5E486" w14:textId="6AAC6AAB" w:rsidR="006155D7" w:rsidRDefault="005903AC" w:rsidP="005903AC">
      <w:pPr>
        <w:rPr>
          <w:b/>
          <w:sz w:val="32"/>
          <w:szCs w:val="32"/>
        </w:rPr>
      </w:pPr>
      <w:r w:rsidRPr="005903AC">
        <w:rPr>
          <w:b/>
          <w:sz w:val="32"/>
          <w:szCs w:val="32"/>
        </w:rPr>
        <w:t>Wisselzone 1:</w:t>
      </w:r>
    </w:p>
    <w:p w14:paraId="54A265E9" w14:textId="2930F03F" w:rsidR="006155D7" w:rsidRDefault="006155D7" w:rsidP="00BA7DE5">
      <w:pPr>
        <w:pStyle w:val="Lijstalinea"/>
        <w:numPr>
          <w:ilvl w:val="0"/>
          <w:numId w:val="7"/>
        </w:numPr>
      </w:pPr>
      <w:r>
        <w:t>Wisselzone 1 bevindt zich op de terreinen van restaurant Siphon.</w:t>
      </w:r>
      <w:r w:rsidR="00A2126F">
        <w:t xml:space="preserve"> Op 800m van de inschrijving.</w:t>
      </w:r>
    </w:p>
    <w:p w14:paraId="5BDC9CE7" w14:textId="7EE33885" w:rsidR="00730C3D" w:rsidRDefault="00730C3D" w:rsidP="00BA7DE5">
      <w:pPr>
        <w:pStyle w:val="Lijstalinea"/>
        <w:numPr>
          <w:ilvl w:val="0"/>
          <w:numId w:val="7"/>
        </w:numPr>
      </w:pPr>
      <w:r>
        <w:t>Vóór de wedstrijd plaatsen de deelnemers hun fiets</w:t>
      </w:r>
      <w:r w:rsidR="00A011BA">
        <w:t>benodigdheden</w:t>
      </w:r>
      <w:r>
        <w:t xml:space="preserve"> in de wisselzone. De wisselz</w:t>
      </w:r>
      <w:r w:rsidR="00A011BA">
        <w:t>one is open en bewaakt van 10.</w:t>
      </w:r>
      <w:r w:rsidR="00197954">
        <w:t>3</w:t>
      </w:r>
      <w:r w:rsidR="00A011BA">
        <w:t>0 u uur tot 1</w:t>
      </w:r>
      <w:r w:rsidR="00197954">
        <w:t>3</w:t>
      </w:r>
      <w:r w:rsidR="00A011BA">
        <w:t>.</w:t>
      </w:r>
      <w:r w:rsidR="00197954">
        <w:t>0</w:t>
      </w:r>
      <w:r w:rsidR="00A011BA">
        <w:t>0 u</w:t>
      </w:r>
      <w:r>
        <w:t xml:space="preserve">. </w:t>
      </w:r>
      <w:r w:rsidR="00764103">
        <w:t xml:space="preserve">de deelnemers bieden zich aan met hun fiets en fietshelm. </w:t>
      </w:r>
      <w:r>
        <w:t>Er wordt een genummerde plaats voorzien voor elke deelnemer. Elke deelnemer gebruikt de voorziene plaats en zorgt dat zijn/haar materiaal andere deelnemers niet hindert. Materiaal dat niet gebruikt wordt voor de wedstrijd, wordt buiten het wedstrijdveld gehouden.</w:t>
      </w:r>
    </w:p>
    <w:p w14:paraId="7A24308A" w14:textId="73851C7A" w:rsidR="00BA7DE5" w:rsidRDefault="00BA7DE5" w:rsidP="00BA7DE5">
      <w:pPr>
        <w:pStyle w:val="Lijstalinea"/>
        <w:numPr>
          <w:ilvl w:val="0"/>
          <w:numId w:val="7"/>
        </w:numPr>
      </w:pPr>
      <w:r>
        <w:t xml:space="preserve">In de wisselzone zijn enkel medewerkers, atleten en T0 en CRO toegelaten. </w:t>
      </w:r>
    </w:p>
    <w:p w14:paraId="596710B2" w14:textId="77777777" w:rsidR="00BA7DE5" w:rsidRDefault="00BA7DE5" w:rsidP="00BA7DE5">
      <w:pPr>
        <w:pStyle w:val="Lijstalinea"/>
        <w:numPr>
          <w:ilvl w:val="0"/>
          <w:numId w:val="7"/>
        </w:numPr>
      </w:pPr>
      <w:r>
        <w:t>De medewerkers staan in voor de beveiliging van de wisselzone, gelieve hun raadgevingen dan ook op te volgen.</w:t>
      </w:r>
    </w:p>
    <w:p w14:paraId="34653DAB" w14:textId="5E0AF427" w:rsidR="005903AC" w:rsidRPr="00B1026A" w:rsidRDefault="00F53F9C" w:rsidP="005903AC">
      <w:pPr>
        <w:pStyle w:val="Lijstalinea"/>
        <w:numPr>
          <w:ilvl w:val="0"/>
          <w:numId w:val="7"/>
        </w:numPr>
        <w:rPr>
          <w:b/>
        </w:rPr>
      </w:pPr>
      <w:r>
        <w:t>Verplicht gebruik van de plastic zak. Na het zwemonderdeel moet al uw zwemmateriaal in deze plastic zak</w:t>
      </w:r>
      <w:r w:rsidRPr="00545A14">
        <w:t>.</w:t>
      </w:r>
      <w:r>
        <w:t xml:space="preserve"> Deze kan na de wedstrijd worden opgehaald </w:t>
      </w:r>
      <w:r w:rsidR="000D2670">
        <w:t>aan de aankomstzone</w:t>
      </w:r>
      <w:r>
        <w:t>. De organisatie brengt de zakken van wisselzone 1 naar 2</w:t>
      </w:r>
      <w:r w:rsidR="007C0037">
        <w:t>.</w:t>
      </w:r>
    </w:p>
    <w:p w14:paraId="74E98AED" w14:textId="08B61503" w:rsidR="00B1026A" w:rsidRPr="00B1026A" w:rsidRDefault="00B1026A" w:rsidP="00B1026A">
      <w:pPr>
        <w:pStyle w:val="Lijstalinea"/>
        <w:numPr>
          <w:ilvl w:val="0"/>
          <w:numId w:val="7"/>
        </w:numPr>
        <w:rPr>
          <w:b/>
        </w:rPr>
      </w:pPr>
      <w:r>
        <w:t xml:space="preserve">Het wedstrijdnummer wordt niet gedragen tijdens het zwemmen en ligt bij de fiets. </w:t>
      </w:r>
    </w:p>
    <w:p w14:paraId="5F6FA008" w14:textId="77777777" w:rsidR="007C0037" w:rsidRPr="006A059F" w:rsidRDefault="007C0037" w:rsidP="007C0037">
      <w:pPr>
        <w:pStyle w:val="Lijstalinea"/>
        <w:numPr>
          <w:ilvl w:val="0"/>
          <w:numId w:val="7"/>
        </w:numPr>
        <w:rPr>
          <w:b/>
        </w:rPr>
      </w:pPr>
      <w:r>
        <w:t>De deelnemers verlaten de wisselzone met vastgeklikte helm, startnummer op de rug en chip rond de linkerenkel.</w:t>
      </w:r>
    </w:p>
    <w:p w14:paraId="41CCB3A3" w14:textId="77777777" w:rsidR="007C0037" w:rsidRPr="006A059F" w:rsidRDefault="007C0037" w:rsidP="007C0037">
      <w:pPr>
        <w:pStyle w:val="Lijstalinea"/>
        <w:numPr>
          <w:ilvl w:val="0"/>
          <w:numId w:val="7"/>
        </w:numPr>
        <w:rPr>
          <w:b/>
        </w:rPr>
      </w:pPr>
      <w:r>
        <w:lastRenderedPageBreak/>
        <w:t>Opstappen doet u voorbij de lijn, fietsen in de wisselzone is te allen tijde verboden.</w:t>
      </w:r>
    </w:p>
    <w:p w14:paraId="0EFFCF06" w14:textId="35DE7897" w:rsidR="00810D88" w:rsidRDefault="004140F5" w:rsidP="00810D88">
      <w:pPr>
        <w:rPr>
          <w:b/>
          <w:sz w:val="32"/>
          <w:szCs w:val="32"/>
        </w:rPr>
      </w:pPr>
      <w:r>
        <w:rPr>
          <w:b/>
          <w:sz w:val="32"/>
          <w:szCs w:val="32"/>
        </w:rPr>
        <w:t xml:space="preserve">Fietsen: </w:t>
      </w:r>
    </w:p>
    <w:p w14:paraId="236CAA8B" w14:textId="590D0F9B" w:rsidR="00473F99" w:rsidRPr="00407ADC" w:rsidRDefault="00C82274" w:rsidP="00810D88">
      <w:pPr>
        <w:pStyle w:val="Lijstalinea"/>
        <w:numPr>
          <w:ilvl w:val="3"/>
          <w:numId w:val="1"/>
        </w:numPr>
        <w:rPr>
          <w:b/>
          <w:sz w:val="32"/>
          <w:szCs w:val="32"/>
        </w:rPr>
      </w:pPr>
      <w:r>
        <w:t>Het parcours is uitgepijld</w:t>
      </w:r>
      <w:r w:rsidR="00473F99" w:rsidRPr="00990895">
        <w:t>. Toch is het de taak van de atleet om het parcours te kennen.</w:t>
      </w:r>
    </w:p>
    <w:p w14:paraId="16847F1C" w14:textId="5426A8F8" w:rsidR="00407ADC" w:rsidRPr="00063FE1" w:rsidRDefault="004E3F96" w:rsidP="00810D88">
      <w:pPr>
        <w:pStyle w:val="Lijstalinea"/>
        <w:numPr>
          <w:ilvl w:val="3"/>
          <w:numId w:val="1"/>
        </w:numPr>
        <w:rPr>
          <w:b/>
          <w:sz w:val="32"/>
          <w:szCs w:val="32"/>
        </w:rPr>
      </w:pPr>
      <w:r>
        <w:rPr>
          <w:color w:val="FF0000"/>
        </w:rPr>
        <w:t xml:space="preserve">Het parcours </w:t>
      </w:r>
      <w:r w:rsidR="008A2048">
        <w:rPr>
          <w:color w:val="FF0000"/>
        </w:rPr>
        <w:t xml:space="preserve">bestaat dit jaar uit 1 grote ronde. </w:t>
      </w:r>
      <w:r w:rsidR="005C31DC">
        <w:rPr>
          <w:color w:val="FF0000"/>
        </w:rPr>
        <w:t xml:space="preserve"> </w:t>
      </w:r>
    </w:p>
    <w:p w14:paraId="3D564FCC" w14:textId="6AA48867" w:rsidR="00063FE1" w:rsidRPr="00810D88" w:rsidRDefault="0006507B" w:rsidP="00810D88">
      <w:pPr>
        <w:pStyle w:val="Lijstalinea"/>
        <w:numPr>
          <w:ilvl w:val="3"/>
          <w:numId w:val="1"/>
        </w:numPr>
        <w:rPr>
          <w:b/>
          <w:sz w:val="32"/>
          <w:szCs w:val="32"/>
        </w:rPr>
      </w:pPr>
      <w:r>
        <w:t>Atleten met een tijdstraf (blauwe kaart) moeten zich na het fietsonderdeel melden aan de strafbox in wisselzone 2.</w:t>
      </w:r>
    </w:p>
    <w:p w14:paraId="764D5FB4" w14:textId="5232D6E3" w:rsidR="00FA318B" w:rsidRPr="00FA318B" w:rsidRDefault="00473F99" w:rsidP="00FA318B">
      <w:pPr>
        <w:pStyle w:val="Lijstalinea"/>
        <w:numPr>
          <w:ilvl w:val="3"/>
          <w:numId w:val="1"/>
        </w:numPr>
        <w:rPr>
          <w:b/>
        </w:rPr>
      </w:pPr>
      <w:r>
        <w:t>Staye</w:t>
      </w:r>
      <w:r w:rsidR="00990895">
        <w:t>ren is ten allen tijde verboden</w:t>
      </w:r>
      <w:r>
        <w:t xml:space="preserve">: maak er een faire wedstrijd van! De correcte manier van inhalen en terug invoegen kan u nalezen via </w:t>
      </w:r>
      <w:hyperlink r:id="rId9" w:history="1">
        <w:r w:rsidRPr="00880655">
          <w:rPr>
            <w:rStyle w:val="Hyperlink"/>
          </w:rPr>
          <w:t>https://vtdl.triatlon.be/over-ons/reglementen/</w:t>
        </w:r>
      </w:hyperlink>
      <w:r w:rsidR="00391B9B">
        <w:rPr>
          <w:rStyle w:val="Hyperlink"/>
        </w:rPr>
        <w:t xml:space="preserve"> </w:t>
      </w:r>
    </w:p>
    <w:p w14:paraId="5093E340" w14:textId="0F85C1F9" w:rsidR="00473F99" w:rsidRPr="00FA318B" w:rsidRDefault="00E40534" w:rsidP="00FA318B">
      <w:pPr>
        <w:pStyle w:val="Lijstalinea"/>
        <w:numPr>
          <w:ilvl w:val="3"/>
          <w:numId w:val="1"/>
        </w:numPr>
        <w:rPr>
          <w:b/>
        </w:rPr>
      </w:pPr>
      <w:r>
        <w:t>H</w:t>
      </w:r>
      <w:r w:rsidR="00473F99">
        <w:t>oewel het een gesloten parcours is, verzoeken we de atleten met aandrang om zich, in het belang van hun eigen veiligheid, te houden aan de wegcode en eventuele instructies van politie, seingevers of organisatoren.</w:t>
      </w:r>
    </w:p>
    <w:p w14:paraId="15589B8D" w14:textId="3D703588" w:rsidR="00473F99" w:rsidRPr="00555040" w:rsidRDefault="00473F99" w:rsidP="00555040">
      <w:pPr>
        <w:pStyle w:val="Lijstalinea"/>
        <w:numPr>
          <w:ilvl w:val="3"/>
          <w:numId w:val="1"/>
        </w:numPr>
        <w:rPr>
          <w:b/>
        </w:rPr>
      </w:pPr>
      <w:r>
        <w:t>Elke deelnemer wordt verwacht het fietsparcours te kennen.</w:t>
      </w:r>
    </w:p>
    <w:p w14:paraId="03541F0F" w14:textId="66DACFCF" w:rsidR="00473F99" w:rsidRPr="00B63239" w:rsidRDefault="00473F99" w:rsidP="00555040">
      <w:pPr>
        <w:pStyle w:val="Lijstalinea"/>
        <w:numPr>
          <w:ilvl w:val="3"/>
          <w:numId w:val="1"/>
        </w:numPr>
        <w:rPr>
          <w:b/>
        </w:rPr>
      </w:pPr>
      <w:r>
        <w:t>Op het fietsparcours is een drop off zon</w:t>
      </w:r>
      <w:r w:rsidR="00555040">
        <w:t>e voorzien. Geen gebrui</w:t>
      </w:r>
      <w:r w:rsidR="00855AF8">
        <w:t>k van deze drop off zone kan lei</w:t>
      </w:r>
      <w:r w:rsidR="00555040">
        <w:t xml:space="preserve">den tot diskwalificatie. </w:t>
      </w:r>
    </w:p>
    <w:p w14:paraId="736320A5" w14:textId="66FC03C1" w:rsidR="00B63239" w:rsidRPr="00803BBD" w:rsidRDefault="00B63239" w:rsidP="00803BBD">
      <w:pPr>
        <w:pStyle w:val="Lijstalinea"/>
        <w:numPr>
          <w:ilvl w:val="3"/>
          <w:numId w:val="1"/>
        </w:numPr>
      </w:pPr>
      <w:r>
        <w:t xml:space="preserve">De fiets wordt bij het inchecken in wisselzone 1 </w:t>
      </w:r>
      <w:r w:rsidR="00F02A45">
        <w:t xml:space="preserve">door een official </w:t>
      </w:r>
      <w:r>
        <w:t>op veiligheid g</w:t>
      </w:r>
      <w:r w:rsidR="00F02A45">
        <w:t>econtroleerd.</w:t>
      </w:r>
      <w:r w:rsidR="00803BBD">
        <w:t xml:space="preserve"> De dropzone op het fietsparcours bevindt zich op het rechte stuk weg juist na het gevaarlijke punt waar je heen/terug rijdt. De dropzone wordt aangeduid met de borden ‘dropzone open’ en ‘dropzone close’.</w:t>
      </w:r>
    </w:p>
    <w:p w14:paraId="542357F1" w14:textId="1339D671" w:rsidR="00AE0C54" w:rsidRPr="00317CF4" w:rsidRDefault="00AE0C54" w:rsidP="00555040">
      <w:pPr>
        <w:pStyle w:val="Lijstalinea"/>
        <w:numPr>
          <w:ilvl w:val="3"/>
          <w:numId w:val="1"/>
        </w:numPr>
        <w:rPr>
          <w:b/>
        </w:rPr>
      </w:pPr>
      <w:r>
        <w:t>De deelnemer moet een fietshelm dragen die officieel is goedgekeurd door een officieel erkend orgaan (CE EN 1078). De fietshelm moet op een normale manier zijn dichtgemaakt wanneer de deelnemer in het bezit is van zijn fiets, d.w.z. vanaf het vastnemen van de fiets in de wisselzone bij de start van het fietsen, tot na het terugplaatsen van de fiets op het einde van de fietsproef. (lopen met de helm na de laatste wissel is niet toegelaten).</w:t>
      </w:r>
    </w:p>
    <w:p w14:paraId="1096D54C" w14:textId="575DBA2C" w:rsidR="00317CF4" w:rsidRPr="00135ABB" w:rsidRDefault="00317CF4" w:rsidP="00555040">
      <w:pPr>
        <w:pStyle w:val="Lijstalinea"/>
        <w:numPr>
          <w:ilvl w:val="3"/>
          <w:numId w:val="1"/>
        </w:numPr>
        <w:rPr>
          <w:b/>
        </w:rPr>
      </w:pPr>
      <w:r>
        <w:t>Oortjes, hoofdtelefoons, mobiele telefoons, elektronisch communicatiemateriaal of technische bijstand van derden zijn verboden.</w:t>
      </w:r>
    </w:p>
    <w:p w14:paraId="75D2FD46" w14:textId="2BC5B248" w:rsidR="00135ABB" w:rsidRDefault="00135ABB" w:rsidP="00135ABB">
      <w:pPr>
        <w:pStyle w:val="Lijstalinea"/>
        <w:numPr>
          <w:ilvl w:val="3"/>
          <w:numId w:val="1"/>
        </w:numPr>
      </w:pPr>
      <w:r w:rsidRPr="00681C6A">
        <w:t>De CR</w:t>
      </w:r>
      <w:r>
        <w:t>O (Chief Race Official) en TO (Technical O</w:t>
      </w:r>
      <w:r w:rsidRPr="00681C6A">
        <w:t>fficials) zijn aanwezig om de reglementen proactief toe te passen, zodat de wedstrijd onder sportieve en veil</w:t>
      </w:r>
      <w:r>
        <w:t>ige omstandigheden kan doorgaan</w:t>
      </w:r>
      <w:r w:rsidRPr="00681C6A">
        <w:t>.</w:t>
      </w:r>
    </w:p>
    <w:p w14:paraId="41BC01F3" w14:textId="77777777" w:rsidR="00135ABB" w:rsidRPr="00555040" w:rsidRDefault="00135ABB" w:rsidP="00135ABB">
      <w:pPr>
        <w:pStyle w:val="Lijstalinea"/>
        <w:ind w:left="785"/>
        <w:rPr>
          <w:b/>
        </w:rPr>
      </w:pPr>
    </w:p>
    <w:p w14:paraId="47F67ADD" w14:textId="4C3ADEA6" w:rsidR="00204E58" w:rsidRDefault="002A05A7" w:rsidP="004140F5">
      <w:pPr>
        <w:rPr>
          <w:b/>
          <w:sz w:val="32"/>
          <w:szCs w:val="32"/>
        </w:rPr>
      </w:pPr>
      <w:r>
        <w:rPr>
          <w:b/>
          <w:sz w:val="32"/>
          <w:szCs w:val="32"/>
        </w:rPr>
        <w:t>Wisselzone 2:</w:t>
      </w:r>
    </w:p>
    <w:p w14:paraId="4F079C0A" w14:textId="376FBD86" w:rsidR="008F6169" w:rsidRPr="008F6169" w:rsidRDefault="00204E58" w:rsidP="008F6169">
      <w:pPr>
        <w:pStyle w:val="Lijstalinea"/>
        <w:numPr>
          <w:ilvl w:val="3"/>
          <w:numId w:val="1"/>
        </w:numPr>
        <w:rPr>
          <w:b/>
        </w:rPr>
      </w:pPr>
      <w:r>
        <w:t>Wisselzone 2 bevindt zich aan de tent op de terreinen van het kasteel van Oostkerke.</w:t>
      </w:r>
      <w:r w:rsidR="008F6169">
        <w:t xml:space="preserve"> Het is dus aangeraden om eerst uw loopgerief te plaatsen in wisselzone 2, om u dan met uw fietsmateriaal te begeven naar wisselzone 1 en de start.</w:t>
      </w:r>
    </w:p>
    <w:p w14:paraId="4169915B" w14:textId="439AF3A9" w:rsidR="002A05A7" w:rsidRDefault="00584858" w:rsidP="00225172">
      <w:pPr>
        <w:pStyle w:val="Lijstalinea"/>
        <w:numPr>
          <w:ilvl w:val="3"/>
          <w:numId w:val="1"/>
        </w:numPr>
        <w:rPr>
          <w:b/>
        </w:rPr>
      </w:pPr>
      <w:r>
        <w:t xml:space="preserve">Afstappen doet u voor de </w:t>
      </w:r>
      <w:r w:rsidR="007A2FF3">
        <w:t>balk</w:t>
      </w:r>
      <w:r>
        <w:t xml:space="preserve"> </w:t>
      </w:r>
      <w:r w:rsidR="006B71C1">
        <w:t>bij het</w:t>
      </w:r>
      <w:r w:rsidR="002C6265">
        <w:t xml:space="preserve"> binnenkomen in</w:t>
      </w:r>
      <w:r>
        <w:t xml:space="preserve"> wisselzone 2.</w:t>
      </w:r>
      <w:r>
        <w:rPr>
          <w:b/>
        </w:rPr>
        <w:t xml:space="preserve"> </w:t>
      </w:r>
    </w:p>
    <w:p w14:paraId="3E22624C" w14:textId="77777777" w:rsidR="0067075C" w:rsidRPr="0067075C" w:rsidRDefault="0067075C" w:rsidP="00225172">
      <w:pPr>
        <w:pStyle w:val="Lijstalinea"/>
        <w:numPr>
          <w:ilvl w:val="3"/>
          <w:numId w:val="1"/>
        </w:numPr>
        <w:rPr>
          <w:b/>
        </w:rPr>
      </w:pPr>
      <w:r>
        <w:t>Fietshelm wordt pas losgemaakt als de fiets correct is geplaatst in wisselzone 2.</w:t>
      </w:r>
    </w:p>
    <w:p w14:paraId="6CEB861F" w14:textId="44F59C49" w:rsidR="0067075C" w:rsidRPr="005515BD" w:rsidRDefault="00373AFA" w:rsidP="00225172">
      <w:pPr>
        <w:pStyle w:val="Lijstalinea"/>
        <w:numPr>
          <w:ilvl w:val="3"/>
          <w:numId w:val="1"/>
        </w:numPr>
        <w:rPr>
          <w:b/>
        </w:rPr>
      </w:pPr>
      <w:r>
        <w:t>Het wedstrijdnummer wordt na de wissel vooraan gedragen.</w:t>
      </w:r>
    </w:p>
    <w:p w14:paraId="76C24297" w14:textId="32E1E34D" w:rsidR="005515BD" w:rsidRDefault="005515BD" w:rsidP="005515BD">
      <w:pPr>
        <w:rPr>
          <w:b/>
          <w:sz w:val="32"/>
          <w:szCs w:val="32"/>
        </w:rPr>
      </w:pPr>
      <w:r>
        <w:rPr>
          <w:b/>
          <w:sz w:val="32"/>
          <w:szCs w:val="32"/>
        </w:rPr>
        <w:t>Lopen:</w:t>
      </w:r>
    </w:p>
    <w:p w14:paraId="19AB367A" w14:textId="0970DE00" w:rsidR="00C53ACF" w:rsidRPr="00C53ACF" w:rsidRDefault="00C53ACF" w:rsidP="00C53ACF">
      <w:pPr>
        <w:pStyle w:val="Lijstalinea"/>
        <w:numPr>
          <w:ilvl w:val="3"/>
          <w:numId w:val="1"/>
        </w:numPr>
        <w:rPr>
          <w:b/>
        </w:rPr>
      </w:pPr>
      <w:r>
        <w:t xml:space="preserve">Het looponderdeel is </w:t>
      </w:r>
      <w:r w:rsidR="006B61DF">
        <w:t xml:space="preserve">hetzelfde als </w:t>
      </w:r>
      <w:r>
        <w:t xml:space="preserve">vorig jaar, u loopt </w:t>
      </w:r>
      <w:r w:rsidR="00A0344E">
        <w:t xml:space="preserve">2 </w:t>
      </w:r>
      <w:r>
        <w:t>volle rondes.</w:t>
      </w:r>
    </w:p>
    <w:p w14:paraId="58559A52" w14:textId="5B6BEF7A" w:rsidR="00C53ACF" w:rsidRPr="00C53ACF" w:rsidRDefault="00C53ACF" w:rsidP="00C53ACF">
      <w:pPr>
        <w:pStyle w:val="Lijstalinea"/>
        <w:numPr>
          <w:ilvl w:val="3"/>
          <w:numId w:val="1"/>
        </w:numPr>
        <w:rPr>
          <w:b/>
        </w:rPr>
      </w:pPr>
      <w:r>
        <w:t xml:space="preserve">Hou steeds zoveel mogelijk rechts om geen inhalende atleten te hinderen. </w:t>
      </w:r>
    </w:p>
    <w:p w14:paraId="22B6CF48" w14:textId="760887C6" w:rsidR="00C53ACF" w:rsidRPr="00C53ACF" w:rsidRDefault="00C53ACF" w:rsidP="00C53ACF">
      <w:pPr>
        <w:pStyle w:val="Lijstalinea"/>
        <w:numPr>
          <w:ilvl w:val="3"/>
          <w:numId w:val="1"/>
        </w:numPr>
        <w:rPr>
          <w:b/>
        </w:rPr>
      </w:pPr>
      <w:r>
        <w:t>De atleet is zelf verantwoordelijk om het juiste parcours af te leggen.</w:t>
      </w:r>
    </w:p>
    <w:p w14:paraId="5A3ACE01" w14:textId="0D241AA6" w:rsidR="00C53ACF" w:rsidRPr="00C53ACF" w:rsidRDefault="00C53ACF" w:rsidP="00C53ACF">
      <w:pPr>
        <w:pStyle w:val="Lijstalinea"/>
        <w:numPr>
          <w:ilvl w:val="3"/>
          <w:numId w:val="1"/>
        </w:numPr>
        <w:rPr>
          <w:b/>
        </w:rPr>
      </w:pPr>
      <w:r>
        <w:t>Startnummer vooraan dragen tijdens het lopen.</w:t>
      </w:r>
    </w:p>
    <w:p w14:paraId="1CFDD5D5" w14:textId="058819B0" w:rsidR="00C53ACF" w:rsidRPr="00C53ACF" w:rsidRDefault="00C53ACF" w:rsidP="00C53ACF">
      <w:pPr>
        <w:pStyle w:val="Lijstalinea"/>
        <w:numPr>
          <w:ilvl w:val="3"/>
          <w:numId w:val="1"/>
        </w:numPr>
        <w:rPr>
          <w:b/>
        </w:rPr>
      </w:pPr>
      <w:r>
        <w:lastRenderedPageBreak/>
        <w:t>Persoonlijke begeleiding of bevoorrading is tijdens het lopen niet toegestaan.</w:t>
      </w:r>
    </w:p>
    <w:p w14:paraId="5100FB35" w14:textId="337146E4" w:rsidR="00C53ACF" w:rsidRPr="00C53ACF" w:rsidRDefault="00C53ACF" w:rsidP="00C53ACF">
      <w:pPr>
        <w:pStyle w:val="Lijstalinea"/>
        <w:numPr>
          <w:ilvl w:val="3"/>
          <w:numId w:val="1"/>
        </w:numPr>
        <w:rPr>
          <w:b/>
        </w:rPr>
      </w:pPr>
      <w:r>
        <w:t>Er is een bevoorradingspost voorzien ter hoogte van de finish, na deze b</w:t>
      </w:r>
      <w:r w:rsidR="00313454">
        <w:t>evoorrading is ook een drop</w:t>
      </w:r>
      <w:r>
        <w:t>zone voorzien, gooi uw bekers of lege verpakkingen enkel daar weg. Heb respect voor de natuur.</w:t>
      </w:r>
      <w:r w:rsidR="00DC0E4D">
        <w:t xml:space="preserve"> Deze dropzone wordt ook aangeduid met ‘dropzone open’ en ‘dropzone dicht’.</w:t>
      </w:r>
    </w:p>
    <w:p w14:paraId="2DB20E40" w14:textId="2F8C75FD" w:rsidR="00C53ACF" w:rsidRPr="00C53ACF" w:rsidRDefault="00C53ACF" w:rsidP="00C53ACF">
      <w:pPr>
        <w:pStyle w:val="Lijstalinea"/>
        <w:numPr>
          <w:ilvl w:val="3"/>
          <w:numId w:val="1"/>
        </w:numPr>
        <w:rPr>
          <w:b/>
        </w:rPr>
      </w:pPr>
      <w:r>
        <w:t xml:space="preserve">Na de finish wordt de chip direct afgegeven en </w:t>
      </w:r>
      <w:r w:rsidR="00AB6AF1">
        <w:t>is er recovery</w:t>
      </w:r>
      <w:r w:rsidR="008744A8">
        <w:t>zone</w:t>
      </w:r>
      <w:r>
        <w:t xml:space="preserve">. </w:t>
      </w:r>
    </w:p>
    <w:p w14:paraId="22D9799B" w14:textId="60BF1555" w:rsidR="00C53ACF" w:rsidRPr="00C53ACF" w:rsidRDefault="00C53ACF" w:rsidP="00C53ACF">
      <w:pPr>
        <w:pStyle w:val="Lijstalinea"/>
        <w:numPr>
          <w:ilvl w:val="3"/>
          <w:numId w:val="1"/>
        </w:numPr>
        <w:rPr>
          <w:b/>
        </w:rPr>
      </w:pPr>
      <w:r>
        <w:t>Verlaat de aankomstzone en geniet van uw prestatie in de evenementenzone.</w:t>
      </w:r>
    </w:p>
    <w:p w14:paraId="156A7351" w14:textId="753296BB" w:rsidR="00772143" w:rsidRDefault="00772143" w:rsidP="00736F8C">
      <w:pPr>
        <w:rPr>
          <w:b/>
          <w:sz w:val="32"/>
          <w:szCs w:val="32"/>
        </w:rPr>
      </w:pPr>
      <w:r>
        <w:rPr>
          <w:b/>
          <w:sz w:val="32"/>
          <w:szCs w:val="32"/>
        </w:rPr>
        <w:t>Aanvulling voor trio’s:</w:t>
      </w:r>
    </w:p>
    <w:p w14:paraId="204C43BC" w14:textId="6EA9191E" w:rsidR="00772143" w:rsidRDefault="00772143" w:rsidP="00E72F52">
      <w:pPr>
        <w:pStyle w:val="Lijstalinea"/>
        <w:numPr>
          <w:ilvl w:val="3"/>
          <w:numId w:val="1"/>
        </w:numPr>
      </w:pPr>
      <w:r w:rsidRPr="002F0989">
        <w:t>De zwemme</w:t>
      </w:r>
      <w:r w:rsidR="00E72F52">
        <w:t>r start mee in de rolling start.</w:t>
      </w:r>
    </w:p>
    <w:p w14:paraId="28CF5891" w14:textId="37E346AE" w:rsidR="00772143" w:rsidRDefault="00772143" w:rsidP="00E72F52">
      <w:pPr>
        <w:pStyle w:val="Lijstalinea"/>
        <w:numPr>
          <w:ilvl w:val="3"/>
          <w:numId w:val="1"/>
        </w:numPr>
      </w:pPr>
      <w:r>
        <w:t>D</w:t>
      </w:r>
      <w:r w:rsidR="00E72F52">
        <w:t>e fietser staat te wachten in</w:t>
      </w:r>
      <w:r>
        <w:t xml:space="preserve"> wisselzone</w:t>
      </w:r>
      <w:r w:rsidR="00E72F52">
        <w:t xml:space="preserve"> 1,</w:t>
      </w:r>
      <w:r>
        <w:t xml:space="preserve"> met het wedstrijdnummer op de rug en mag vertrekken van zodra de zwemmer de chip </w:t>
      </w:r>
      <w:r w:rsidR="00E72F52">
        <w:t>heeft doorgegeven.</w:t>
      </w:r>
    </w:p>
    <w:p w14:paraId="154EE0A5" w14:textId="77777777" w:rsidR="00E72F52" w:rsidRPr="00E72F52" w:rsidRDefault="00772143" w:rsidP="00E72F52">
      <w:pPr>
        <w:pStyle w:val="Lijstalinea"/>
        <w:numPr>
          <w:ilvl w:val="3"/>
          <w:numId w:val="1"/>
        </w:numPr>
      </w:pPr>
      <w:r w:rsidRPr="00E72F52">
        <w:rPr>
          <w:bCs/>
        </w:rPr>
        <w:t>De wissel tussen de fietser en de loper gebeurt in wisselzone 2</w:t>
      </w:r>
      <w:r w:rsidR="00E72F52">
        <w:rPr>
          <w:bCs/>
        </w:rPr>
        <w:t xml:space="preserve">. Loper kan vertrekken na doorgeven van de chip. </w:t>
      </w:r>
    </w:p>
    <w:p w14:paraId="35858147" w14:textId="145B85F6" w:rsidR="00772143" w:rsidRDefault="00772143" w:rsidP="00E72F52">
      <w:pPr>
        <w:pStyle w:val="Lijstalinea"/>
        <w:numPr>
          <w:ilvl w:val="3"/>
          <w:numId w:val="1"/>
        </w:numPr>
      </w:pPr>
      <w:r>
        <w:t>Voor de trio’s zijn 2 startnummers voorzien 1 voor de loper</w:t>
      </w:r>
      <w:r w:rsidR="00E72F52">
        <w:t>, 1 voor de fietser.</w:t>
      </w:r>
    </w:p>
    <w:p w14:paraId="5CE9CCCF" w14:textId="4B2C1B7B" w:rsidR="00314C8C" w:rsidRDefault="00772143" w:rsidP="00314C8C">
      <w:pPr>
        <w:pStyle w:val="Lijstalinea"/>
        <w:numPr>
          <w:ilvl w:val="3"/>
          <w:numId w:val="1"/>
        </w:numPr>
      </w:pPr>
      <w:r>
        <w:t>1 van jullie drie meldt zich aan het wedstrijdsecretariaat om de wedstrijdenvelop op te halen.</w:t>
      </w:r>
    </w:p>
    <w:p w14:paraId="1BBAA4EC" w14:textId="5D74040A" w:rsidR="00314C8C" w:rsidRPr="00314C8C" w:rsidRDefault="007E0777" w:rsidP="00314C8C">
      <w:pPr>
        <w:rPr>
          <w:b/>
          <w:sz w:val="32"/>
          <w:szCs w:val="32"/>
        </w:rPr>
      </w:pPr>
      <w:r>
        <w:rPr>
          <w:b/>
          <w:sz w:val="32"/>
          <w:szCs w:val="32"/>
        </w:rPr>
        <w:t>Podium</w:t>
      </w:r>
      <w:r w:rsidR="00314C8C" w:rsidRPr="00314C8C">
        <w:rPr>
          <w:b/>
          <w:sz w:val="32"/>
          <w:szCs w:val="32"/>
        </w:rPr>
        <w:t>:</w:t>
      </w:r>
    </w:p>
    <w:p w14:paraId="3AA7BF94" w14:textId="7B777A2B" w:rsidR="009218BB" w:rsidRPr="00314C8C" w:rsidRDefault="00314C8C" w:rsidP="009B415E">
      <w:pPr>
        <w:pStyle w:val="Lijstalinea"/>
        <w:numPr>
          <w:ilvl w:val="3"/>
          <w:numId w:val="1"/>
        </w:numPr>
      </w:pPr>
      <w:r>
        <w:t>Voor de pro-heren en -dames</w:t>
      </w:r>
      <w:r w:rsidRPr="00314C8C">
        <w:t xml:space="preserve"> voorzien we </w:t>
      </w:r>
      <w:r w:rsidR="00123275">
        <w:t>het</w:t>
      </w:r>
      <w:r w:rsidR="006F14EA">
        <w:t xml:space="preserve"> podium na aankomst van de </w:t>
      </w:r>
      <w:r w:rsidR="00150F8F">
        <w:t>t</w:t>
      </w:r>
      <w:r w:rsidR="006F14EA">
        <w:t>op 5 in deze reeksen</w:t>
      </w:r>
      <w:r w:rsidRPr="00314C8C">
        <w:t>.</w:t>
      </w:r>
    </w:p>
    <w:p w14:paraId="16F8CAF4" w14:textId="30487533" w:rsidR="00314C8C" w:rsidRDefault="00314C8C" w:rsidP="00CA7F1C">
      <w:pPr>
        <w:pStyle w:val="Lijstalinea"/>
        <w:numPr>
          <w:ilvl w:val="3"/>
          <w:numId w:val="1"/>
        </w:numPr>
      </w:pPr>
      <w:r w:rsidRPr="00314C8C">
        <w:t xml:space="preserve">De age-group podia volgen </w:t>
      </w:r>
      <w:r w:rsidR="00E604F6">
        <w:t>ook</w:t>
      </w:r>
      <w:r w:rsidR="00991D9E">
        <w:t xml:space="preserve"> aankomst van de laatste atleet</w:t>
      </w:r>
      <w:r w:rsidRPr="00314C8C">
        <w:t xml:space="preserve">. Er zijn maar liefst 13 podia voorzien, telkens prijs voor </w:t>
      </w:r>
      <w:r w:rsidR="00CA7F1C">
        <w:t xml:space="preserve">de eerste </w:t>
      </w:r>
      <w:r w:rsidR="006B61DF">
        <w:t>3</w:t>
      </w:r>
      <w:r w:rsidR="00CA7F1C">
        <w:t xml:space="preserve"> in jullie age-group</w:t>
      </w:r>
      <w:r w:rsidRPr="00314C8C">
        <w:t>, gelieve dus ook te verifiëren als u prijs hebt voor u de wedstrijd verlaat. Prijzen worden niet opgestuurd.</w:t>
      </w:r>
    </w:p>
    <w:p w14:paraId="010E39F4" w14:textId="274BE5B4" w:rsidR="009B415E" w:rsidRDefault="009B415E" w:rsidP="00CA7F1C">
      <w:pPr>
        <w:pStyle w:val="Lijstalinea"/>
        <w:numPr>
          <w:ilvl w:val="3"/>
          <w:numId w:val="1"/>
        </w:numPr>
      </w:pPr>
      <w:r>
        <w:t>Om in aanmerking te komen voor de Age-group podia, moet je ook starten in de AG reeks.</w:t>
      </w:r>
    </w:p>
    <w:p w14:paraId="013B994F" w14:textId="261C8C8B" w:rsidR="00B25DC1" w:rsidRPr="00314C8C" w:rsidRDefault="00B25DC1" w:rsidP="00B25DC1">
      <w:pPr>
        <w:pStyle w:val="Lijstalinea"/>
        <w:numPr>
          <w:ilvl w:val="3"/>
          <w:numId w:val="1"/>
        </w:numPr>
      </w:pPr>
      <w:r>
        <w:t xml:space="preserve">Verdeling prijzen is te zien bij de event info op </w:t>
      </w:r>
      <w:hyperlink r:id="rId10" w:history="1">
        <w:r w:rsidRPr="00612A00">
          <w:rPr>
            <w:rStyle w:val="Hyperlink"/>
          </w:rPr>
          <w:t>www.viventriatlondamme.be</w:t>
        </w:r>
      </w:hyperlink>
      <w:r>
        <w:t xml:space="preserve"> . </w:t>
      </w:r>
    </w:p>
    <w:p w14:paraId="618EBD31" w14:textId="6D8F1552" w:rsidR="00314C8C" w:rsidRDefault="00314C8C" w:rsidP="00CA7F1C">
      <w:pPr>
        <w:pStyle w:val="Lijstalinea"/>
        <w:numPr>
          <w:ilvl w:val="3"/>
          <w:numId w:val="1"/>
        </w:numPr>
      </w:pPr>
      <w:r w:rsidRPr="00314C8C">
        <w:t xml:space="preserve">De uitslag kan u volgen via </w:t>
      </w:r>
      <w:r w:rsidR="00CA7F1C">
        <w:t>de site of de app van Triatlon Vlaanderen</w:t>
      </w:r>
      <w:r w:rsidRPr="00314C8C">
        <w:t xml:space="preserve"> en worden nadien ook op de website gezet</w:t>
      </w:r>
      <w:r w:rsidR="00765DA7">
        <w:t>.</w:t>
      </w:r>
    </w:p>
    <w:p w14:paraId="2531E898" w14:textId="278BBFD2" w:rsidR="009E508E" w:rsidRPr="009E508E" w:rsidRDefault="009E508E" w:rsidP="009E508E">
      <w:pPr>
        <w:rPr>
          <w:b/>
          <w:sz w:val="32"/>
          <w:szCs w:val="32"/>
        </w:rPr>
      </w:pPr>
      <w:r>
        <w:rPr>
          <w:b/>
          <w:sz w:val="32"/>
          <w:szCs w:val="32"/>
        </w:rPr>
        <w:t>Verzekering:</w:t>
      </w:r>
    </w:p>
    <w:p w14:paraId="0031A7C3" w14:textId="7396718D" w:rsidR="00772143" w:rsidRPr="00772143" w:rsidRDefault="009E508E" w:rsidP="00736F8C">
      <w:r>
        <w:t>De organisatie heeft via de 3VL een verzekeringspolis voor lichamelijke schade en burgerlijke aansprakelijkheid ten aanzien van schade aan derden afgesloten met de maatschappij Ethias. De deelnemers zijn niet verzekerd voor materiële schade en moeten zich aan de verkeersreglementen houden. Leden van de 3VL dienen zich na een ongeval aan te melden via de eigen club. Niet leden van de 3VL dienen zich na een ongeval aan te melden bij de organisatie (wedstrijddokter of secretariaat). Buitenlandse atleten dienen verzekerd te zijn via hun nationale federatie. Indien dat niet zo is, dient de atleet in kwestie een dagverzekering/daglicentie aan te schaffen. Zowel de CRO als de het secretariaat beschikt over ongevalaangifteformulieren.</w:t>
      </w:r>
    </w:p>
    <w:p w14:paraId="524C8F0F" w14:textId="0BCFC6C7" w:rsidR="00736F8C" w:rsidRPr="00E753FD" w:rsidRDefault="00E753FD" w:rsidP="00736F8C">
      <w:pPr>
        <w:rPr>
          <w:b/>
          <w:sz w:val="32"/>
          <w:szCs w:val="32"/>
        </w:rPr>
      </w:pPr>
      <w:r>
        <w:rPr>
          <w:b/>
          <w:sz w:val="32"/>
          <w:szCs w:val="32"/>
        </w:rPr>
        <w:t>Doping:</w:t>
      </w:r>
    </w:p>
    <w:p w14:paraId="03F35607" w14:textId="38C7B4CB" w:rsidR="00D63464" w:rsidRDefault="00E753FD" w:rsidP="00736F8C">
      <w:r>
        <w:t>Volgens de wettelijke bepalingen is het gebruik van stimulerende middelen verboden. De procedure opgelegd en toegepast door de WADA en decreet MVS is hiermee van toepassing.</w:t>
      </w:r>
      <w:r w:rsidR="00595917">
        <w:t xml:space="preserve"> Door hun inschrijving gaan de deelnemers akkoord met dit reglement.</w:t>
      </w:r>
    </w:p>
    <w:p w14:paraId="494240AF" w14:textId="77777777" w:rsidR="004F561A" w:rsidRDefault="004F561A" w:rsidP="00736F8C">
      <w:pPr>
        <w:rPr>
          <w:b/>
          <w:sz w:val="32"/>
          <w:szCs w:val="32"/>
        </w:rPr>
      </w:pPr>
    </w:p>
    <w:p w14:paraId="18266A38" w14:textId="77777777" w:rsidR="004B48BD" w:rsidRDefault="004B48BD" w:rsidP="00736F8C">
      <w:pPr>
        <w:rPr>
          <w:b/>
          <w:sz w:val="32"/>
          <w:szCs w:val="32"/>
        </w:rPr>
      </w:pPr>
    </w:p>
    <w:p w14:paraId="7AF8A6FA" w14:textId="77777777" w:rsidR="004B48BD" w:rsidRDefault="004B48BD" w:rsidP="00736F8C">
      <w:pPr>
        <w:rPr>
          <w:b/>
          <w:sz w:val="32"/>
          <w:szCs w:val="32"/>
        </w:rPr>
      </w:pPr>
    </w:p>
    <w:p w14:paraId="1984162A" w14:textId="30CD845D" w:rsidR="001701D3" w:rsidRDefault="001701D3" w:rsidP="00736F8C">
      <w:pPr>
        <w:rPr>
          <w:b/>
          <w:sz w:val="32"/>
          <w:szCs w:val="32"/>
        </w:rPr>
      </w:pPr>
      <w:r>
        <w:rPr>
          <w:b/>
          <w:sz w:val="32"/>
          <w:szCs w:val="32"/>
        </w:rPr>
        <w:t xml:space="preserve">Horeca : </w:t>
      </w:r>
    </w:p>
    <w:p w14:paraId="3E610EF5" w14:textId="6BEB3C35" w:rsidR="001701D3" w:rsidRPr="001701D3" w:rsidRDefault="001701D3" w:rsidP="00736F8C">
      <w:r>
        <w:t>Op de terreinen van het kasteel van Oostkerke is er in</w:t>
      </w:r>
      <w:r w:rsidR="004F561A">
        <w:t>/aan</w:t>
      </w:r>
      <w:r>
        <w:t xml:space="preserve"> d</w:t>
      </w:r>
      <w:r w:rsidR="004F561A">
        <w:t>e tent mogelijkheid tot een drankje en een versnapering</w:t>
      </w:r>
      <w:r>
        <w:t xml:space="preserve">. </w:t>
      </w:r>
      <w:r w:rsidR="00C04458">
        <w:t xml:space="preserve">Alsook aan de zwemstart is er een horecapunt aanwezig. </w:t>
      </w:r>
      <w:r>
        <w:t>Er kan betaald worden met cash</w:t>
      </w:r>
      <w:r w:rsidR="008C1398">
        <w:t>, bancontact</w:t>
      </w:r>
      <w:r>
        <w:t xml:space="preserve"> of Payconiq </w:t>
      </w:r>
    </w:p>
    <w:p w14:paraId="196EB3E6" w14:textId="77777777" w:rsidR="00865C98" w:rsidRDefault="00865C98"/>
    <w:p w14:paraId="52284994" w14:textId="212B692D" w:rsidR="001F3063" w:rsidRPr="007A0069" w:rsidRDefault="003E1379">
      <w:pPr>
        <w:rPr>
          <w:b/>
          <w:sz w:val="32"/>
          <w:szCs w:val="32"/>
        </w:rPr>
      </w:pPr>
      <w:r w:rsidRPr="007A0069">
        <w:rPr>
          <w:b/>
          <w:sz w:val="32"/>
          <w:szCs w:val="32"/>
        </w:rPr>
        <w:t>Parcours</w:t>
      </w:r>
      <w:r w:rsidR="001F3063" w:rsidRPr="007A0069">
        <w:rPr>
          <w:b/>
          <w:sz w:val="32"/>
          <w:szCs w:val="32"/>
        </w:rPr>
        <w:t xml:space="preserve">: </w:t>
      </w:r>
    </w:p>
    <w:p w14:paraId="3F636619" w14:textId="6E36EF73" w:rsidR="00DE525A" w:rsidRDefault="00C30AAB" w:rsidP="00C30AAB">
      <w:r>
        <w:t>Zwemmen:</w:t>
      </w:r>
      <w:r w:rsidR="001F3063">
        <w:t xml:space="preserve"> </w:t>
      </w:r>
    </w:p>
    <w:p w14:paraId="75A551D3" w14:textId="02264233" w:rsidR="00E604F6" w:rsidRDefault="00360B6D" w:rsidP="00C30AAB">
      <w:r>
        <w:rPr>
          <w:noProof/>
        </w:rPr>
        <mc:AlternateContent>
          <mc:Choice Requires="wps">
            <w:drawing>
              <wp:anchor distT="0" distB="0" distL="114300" distR="114300" simplePos="0" relativeHeight="251718656" behindDoc="0" locked="0" layoutInCell="1" allowOverlap="1" wp14:anchorId="10C65A53" wp14:editId="5382E746">
                <wp:simplePos x="0" y="0"/>
                <wp:positionH relativeFrom="column">
                  <wp:posOffset>3790633</wp:posOffset>
                </wp:positionH>
                <wp:positionV relativeFrom="paragraph">
                  <wp:posOffset>3008836</wp:posOffset>
                </wp:positionV>
                <wp:extent cx="441064" cy="494852"/>
                <wp:effectExtent l="0" t="0" r="0" b="2222"/>
                <wp:wrapNone/>
                <wp:docPr id="4" name="Draaiende pijl 4"/>
                <wp:cNvGraphicFramePr/>
                <a:graphic xmlns:a="http://schemas.openxmlformats.org/drawingml/2006/main">
                  <a:graphicData uri="http://schemas.microsoft.com/office/word/2010/wordprocessingShape">
                    <wps:wsp>
                      <wps:cNvSpPr/>
                      <wps:spPr>
                        <a:xfrm rot="7563986">
                          <a:off x="0" y="0"/>
                          <a:ext cx="441064" cy="494852"/>
                        </a:xfrm>
                        <a:prstGeom prst="circular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B43ADA" id="Draaiende pijl 4" o:spid="_x0000_s1026" style="position:absolute;margin-left:298.5pt;margin-top:236.9pt;width:34.75pt;height:38.95pt;rotation:8261890fd;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441064,49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" path="m27567,247426c27567,139682,96095,47813,189423,30442,287998,12095,382570,82487,407428,192709r26799,l385931,247426,323961,192709r26577,c327055,113017,256930,67478,188206,87293,126310,105139,82698,171331,82698,247426r-55131,xe" fillcolor="red" strokecolor="#1f4d78 [1604]" strokeweight="1pt">
                <v:stroke joinstyle="miter"/>
                <v:path arrowok="t" o:connecttype="custom" o:connectlocs="27567,247426;189423,30442;407428,192709;434227,192709;385931,247426;323961,192709;350538,192709;188206,87293;82698,247426;27567,247426" o:connectangles="0,0,0,0,0,0,0,0,0,0"/>
              </v:shape>
            </w:pict>
          </mc:Fallback>
        </mc:AlternateContent>
      </w:r>
      <w:r w:rsidR="00495B06">
        <w:rPr>
          <w:noProof/>
        </w:rPr>
        <mc:AlternateContent>
          <mc:Choice Requires="wps">
            <w:drawing>
              <wp:anchor distT="0" distB="0" distL="114300" distR="114300" simplePos="0" relativeHeight="251694080" behindDoc="0" locked="0" layoutInCell="1" allowOverlap="1" wp14:anchorId="2BE5F3D8" wp14:editId="49D3821F">
                <wp:simplePos x="0" y="0"/>
                <wp:positionH relativeFrom="column">
                  <wp:posOffset>1777888</wp:posOffset>
                </wp:positionH>
                <wp:positionV relativeFrom="paragraph">
                  <wp:posOffset>1470137</wp:posOffset>
                </wp:positionV>
                <wp:extent cx="731520" cy="548640"/>
                <wp:effectExtent l="12700" t="12700" r="43180" b="35560"/>
                <wp:wrapNone/>
                <wp:docPr id="40" name="Rechte verbindingslijn met pijl 40"/>
                <wp:cNvGraphicFramePr/>
                <a:graphic xmlns:a="http://schemas.openxmlformats.org/drawingml/2006/main">
                  <a:graphicData uri="http://schemas.microsoft.com/office/word/2010/wordprocessingShape">
                    <wps:wsp>
                      <wps:cNvCnPr/>
                      <wps:spPr>
                        <a:xfrm>
                          <a:off x="0" y="0"/>
                          <a:ext cx="731520" cy="54864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77D05E" id="_x0000_t32" coordsize="21600,21600" o:spt="32" o:oned="t" path="m,l21600,21600e" filled="f">
                <v:path arrowok="t" fillok="f" o:connecttype="none"/>
                <o:lock v:ext="edit" shapetype="t"/>
              </v:shapetype>
              <v:shape id="Rechte verbindingslijn met pijl 40" o:spid="_x0000_s1026" type="#_x0000_t32" style="position:absolute;margin-left:140pt;margin-top:115.75pt;width:57.6pt;height:4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" strokecolor="red" strokeweight="3pt">
                <v:stroke endarrow="block" joinstyle="miter"/>
              </v:shape>
            </w:pict>
          </mc:Fallback>
        </mc:AlternateContent>
      </w:r>
      <w:r w:rsidR="00495B06">
        <w:rPr>
          <w:noProof/>
        </w:rPr>
        <mc:AlternateContent>
          <mc:Choice Requires="wps">
            <w:drawing>
              <wp:anchor distT="0" distB="0" distL="114300" distR="114300" simplePos="0" relativeHeight="251695104" behindDoc="0" locked="0" layoutInCell="1" allowOverlap="1" wp14:anchorId="30CD2397" wp14:editId="217FFDB7">
                <wp:simplePos x="0" y="0"/>
                <wp:positionH relativeFrom="column">
                  <wp:posOffset>1314675</wp:posOffset>
                </wp:positionH>
                <wp:positionV relativeFrom="paragraph">
                  <wp:posOffset>1567516</wp:posOffset>
                </wp:positionV>
                <wp:extent cx="796066" cy="570155"/>
                <wp:effectExtent l="25400" t="25400" r="29845" b="27305"/>
                <wp:wrapNone/>
                <wp:docPr id="42" name="Rechte verbindingslijn met pijl 42"/>
                <wp:cNvGraphicFramePr/>
                <a:graphic xmlns:a="http://schemas.openxmlformats.org/drawingml/2006/main">
                  <a:graphicData uri="http://schemas.microsoft.com/office/word/2010/wordprocessingShape">
                    <wps:wsp>
                      <wps:cNvCnPr/>
                      <wps:spPr>
                        <a:xfrm flipH="1" flipV="1">
                          <a:off x="0" y="0"/>
                          <a:ext cx="796066" cy="57015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6CA9B" id="Rechte verbindingslijn met pijl 42" o:spid="_x0000_s1026" type="#_x0000_t32" style="position:absolute;margin-left:103.5pt;margin-top:123.45pt;width:62.7pt;height:44.9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" strokecolor="red" strokeweight="3pt">
                <v:stroke endarrow="block" joinstyle="miter"/>
              </v:shape>
            </w:pict>
          </mc:Fallback>
        </mc:AlternateContent>
      </w:r>
      <w:r w:rsidR="00E604F6">
        <w:fldChar w:fldCharType="begin"/>
      </w:r>
      <w:r w:rsidR="00E604F6">
        <w:instrText xml:space="preserve"> INCLUDEPICTURE "https://viventriatlondamme.be/____impro/1/onewebmedia/zwemmen%202023.jpg?etag=%221212c-63b032b3%22&amp;sourceContentType=image%2Fjpeg&amp;ignoreAspectRatio&amp;resize=464%2B349&amp;extract=0%2B0%2B463%2B349&amp;quality=85" \* MERGEFORMATINET </w:instrText>
      </w:r>
      <w:r w:rsidR="00E604F6">
        <w:fldChar w:fldCharType="separate"/>
      </w:r>
      <w:r w:rsidR="00E604F6">
        <w:rPr>
          <w:noProof/>
        </w:rPr>
        <w:drawing>
          <wp:inline distT="0" distB="0" distL="0" distR="0" wp14:anchorId="0DDD2459" wp14:editId="3D70FF62">
            <wp:extent cx="5760720" cy="4338955"/>
            <wp:effectExtent l="0" t="0" r="5080" b="444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38955"/>
                    </a:xfrm>
                    <a:prstGeom prst="rect">
                      <a:avLst/>
                    </a:prstGeom>
                    <a:noFill/>
                    <a:ln>
                      <a:noFill/>
                    </a:ln>
                  </pic:spPr>
                </pic:pic>
              </a:graphicData>
            </a:graphic>
          </wp:inline>
        </w:drawing>
      </w:r>
      <w:r w:rsidR="00E604F6">
        <w:fldChar w:fldCharType="end"/>
      </w:r>
    </w:p>
    <w:p w14:paraId="4D32B971" w14:textId="54C235DF" w:rsidR="00E604F6" w:rsidRDefault="00E604F6" w:rsidP="00C30AAB"/>
    <w:p w14:paraId="26998EFF" w14:textId="694EC1B9" w:rsidR="00DE525A" w:rsidRDefault="00DE525A" w:rsidP="00C30AAB"/>
    <w:p w14:paraId="2605C0F3" w14:textId="77777777" w:rsidR="008F333F" w:rsidRDefault="008F333F" w:rsidP="00C30AAB"/>
    <w:p w14:paraId="22EBA040" w14:textId="77777777" w:rsidR="008F333F" w:rsidRDefault="008F333F" w:rsidP="00C30AAB"/>
    <w:p w14:paraId="013BB4CC" w14:textId="77777777" w:rsidR="008F333F" w:rsidRDefault="008F333F" w:rsidP="00C30AAB"/>
    <w:p w14:paraId="3F75DECD" w14:textId="77777777" w:rsidR="008F333F" w:rsidRDefault="008F333F" w:rsidP="00C30AAB"/>
    <w:p w14:paraId="6C3B0489" w14:textId="77777777" w:rsidR="008F333F" w:rsidRDefault="008F333F" w:rsidP="00C30AAB"/>
    <w:p w14:paraId="73E328C2" w14:textId="77777777" w:rsidR="008F333F" w:rsidRDefault="008F333F" w:rsidP="00C30AAB"/>
    <w:p w14:paraId="3EBF1C69" w14:textId="77777777" w:rsidR="008F333F" w:rsidRDefault="008F333F" w:rsidP="00C30AAB"/>
    <w:p w14:paraId="11644206" w14:textId="70CB5199" w:rsidR="00CE5391" w:rsidRDefault="00131949">
      <w:pPr>
        <w:rPr>
          <w:noProof/>
          <w:lang w:eastAsia="nl-BE"/>
        </w:rPr>
      </w:pPr>
      <w:r>
        <w:t>Wisselzone 1</w:t>
      </w:r>
      <w:r w:rsidR="00CE5391">
        <w:t>:</w:t>
      </w:r>
    </w:p>
    <w:p w14:paraId="028FADEB" w14:textId="50CD5AFA" w:rsidR="00DD48C0" w:rsidRDefault="006B61DF">
      <w:r>
        <w:rPr>
          <w:noProof/>
        </w:rPr>
        <w:drawing>
          <wp:inline distT="0" distB="0" distL="0" distR="0" wp14:anchorId="7127FE89" wp14:editId="2E8C77D0">
            <wp:extent cx="5760720" cy="4338955"/>
            <wp:effectExtent l="0" t="0" r="0" b="444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38955"/>
                    </a:xfrm>
                    <a:prstGeom prst="rect">
                      <a:avLst/>
                    </a:prstGeom>
                    <a:noFill/>
                    <a:ln>
                      <a:noFill/>
                    </a:ln>
                  </pic:spPr>
                </pic:pic>
              </a:graphicData>
            </a:graphic>
          </wp:inline>
        </w:drawing>
      </w:r>
      <w:r w:rsidR="00A6354D">
        <w:rPr>
          <w:noProof/>
          <w:lang w:eastAsia="nl-BE"/>
        </w:rPr>
        <mc:AlternateContent>
          <mc:Choice Requires="wps">
            <w:drawing>
              <wp:anchor distT="45720" distB="45720" distL="114300" distR="114300" simplePos="0" relativeHeight="251664384" behindDoc="0" locked="0" layoutInCell="1" allowOverlap="1" wp14:anchorId="30461BE3" wp14:editId="4792FEBB">
                <wp:simplePos x="0" y="0"/>
                <wp:positionH relativeFrom="margin">
                  <wp:posOffset>1833096</wp:posOffset>
                </wp:positionH>
                <wp:positionV relativeFrom="paragraph">
                  <wp:posOffset>967740</wp:posOffset>
                </wp:positionV>
                <wp:extent cx="1257300" cy="3733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3380"/>
                        </a:xfrm>
                        <a:prstGeom prst="rect">
                          <a:avLst/>
                        </a:prstGeom>
                        <a:noFill/>
                        <a:ln w="9525">
                          <a:noFill/>
                          <a:miter lim="800000"/>
                          <a:headEnd/>
                          <a:tailEnd/>
                        </a:ln>
                      </wps:spPr>
                      <wps:txbx>
                        <w:txbxContent>
                          <w:p w14:paraId="594ECEC5" w14:textId="2650019A" w:rsidR="00977C8A" w:rsidRPr="00977C8A" w:rsidRDefault="00977C8A">
                            <w:pPr>
                              <w:rPr>
                                <w:b/>
                                <w:sz w:val="28"/>
                                <w:szCs w:val="28"/>
                                <w:u w:val="single"/>
                                <w:lang w:val="en-GB"/>
                              </w:rPr>
                            </w:pPr>
                            <w:r w:rsidRPr="00977C8A">
                              <w:rPr>
                                <w:b/>
                                <w:sz w:val="28"/>
                                <w:szCs w:val="28"/>
                                <w:u w:val="single"/>
                              </w:rPr>
                              <w:t xml:space="preserve">Start fietsen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61BE3" id="_x0000_t202" coordsize="21600,21600" o:spt="202" path="m,l,21600r21600,l21600,xe">
                <v:stroke joinstyle="miter"/>
                <v:path gradientshapeok="t" o:connecttype="rect"/>
              </v:shapetype>
              <v:shape id="Text Box 2" o:spid="_x0000_s1026" type="#_x0000_t202" style="position:absolute;margin-left:144.35pt;margin-top:76.2pt;width:99pt;height:2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" filled="f" stroked="f">
                <v:textbox>
                  <w:txbxContent>
                    <w:p w14:paraId="594ECEC5" w14:textId="2650019A" w:rsidR="00977C8A" w:rsidRPr="00977C8A" w:rsidRDefault="00977C8A">
                      <w:pPr>
                        <w:rPr>
                          <w:b/>
                          <w:sz w:val="28"/>
                          <w:szCs w:val="28"/>
                          <w:u w:val="single"/>
                          <w:lang w:val="en-GB"/>
                        </w:rPr>
                      </w:pPr>
                      <w:r w:rsidRPr="00977C8A">
                        <w:rPr>
                          <w:b/>
                          <w:sz w:val="28"/>
                          <w:szCs w:val="28"/>
                          <w:u w:val="single"/>
                        </w:rPr>
                        <w:t xml:space="preserve">Start fietsen </w:t>
                      </w:r>
                    </w:p>
                  </w:txbxContent>
                </v:textbox>
                <w10:wrap anchorx="margin"/>
              </v:shape>
            </w:pict>
          </mc:Fallback>
        </mc:AlternateContent>
      </w:r>
      <w:r w:rsidR="008C38AF">
        <w:rPr>
          <w:noProof/>
          <w:lang w:eastAsia="nl-BE"/>
        </w:rPr>
        <mc:AlternateContent>
          <mc:Choice Requires="wps">
            <w:drawing>
              <wp:anchor distT="0" distB="0" distL="114300" distR="114300" simplePos="0" relativeHeight="251659263" behindDoc="0" locked="0" layoutInCell="1" allowOverlap="1" wp14:anchorId="43235F73" wp14:editId="51393D96">
                <wp:simplePos x="0" y="0"/>
                <wp:positionH relativeFrom="column">
                  <wp:posOffset>1470548</wp:posOffset>
                </wp:positionH>
                <wp:positionV relativeFrom="paragraph">
                  <wp:posOffset>-3100</wp:posOffset>
                </wp:positionV>
                <wp:extent cx="1512944" cy="580913"/>
                <wp:effectExtent l="0" t="0" r="11430" b="16510"/>
                <wp:wrapNone/>
                <wp:docPr id="36" name="Tekstvak 36"/>
                <wp:cNvGraphicFramePr/>
                <a:graphic xmlns:a="http://schemas.openxmlformats.org/drawingml/2006/main">
                  <a:graphicData uri="http://schemas.microsoft.com/office/word/2010/wordprocessingShape">
                    <wps:wsp>
                      <wps:cNvSpPr txBox="1"/>
                      <wps:spPr>
                        <a:xfrm>
                          <a:off x="0" y="0"/>
                          <a:ext cx="1512944" cy="580913"/>
                        </a:xfrm>
                        <a:prstGeom prst="rect">
                          <a:avLst/>
                        </a:prstGeom>
                        <a:solidFill>
                          <a:schemeClr val="lt1"/>
                        </a:solidFill>
                        <a:ln w="6350">
                          <a:solidFill>
                            <a:prstClr val="black"/>
                          </a:solidFill>
                        </a:ln>
                      </wps:spPr>
                      <wps:txbx>
                        <w:txbxContent>
                          <w:p w14:paraId="20667F17" w14:textId="02FDF449" w:rsidR="008C38AF" w:rsidRDefault="008C38AF">
                            <w:pPr>
                              <w:rPr>
                                <w:lang w:val="nl-NL"/>
                              </w:rPr>
                            </w:pPr>
                            <w:r>
                              <w:rPr>
                                <w:lang w:val="nl-NL"/>
                              </w:rPr>
                              <w:t>Wisselzone 1</w:t>
                            </w:r>
                          </w:p>
                          <w:p w14:paraId="5A1EB54E" w14:textId="6E896663" w:rsidR="008C38AF" w:rsidRPr="008C38AF" w:rsidRDefault="008C38AF">
                            <w:pPr>
                              <w:rPr>
                                <w:lang w:val="nl-NL"/>
                              </w:rPr>
                            </w:pPr>
                            <w:r>
                              <w:rPr>
                                <w:lang w:val="nl-NL"/>
                              </w:rPr>
                              <w:t xml:space="preserve">Triatlon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35F73" id="Tekstvak 36" o:spid="_x0000_s1027" type="#_x0000_t202" style="position:absolute;margin-left:115.8pt;margin-top:-.25pt;width:119.15pt;height:45.75pt;z-index:251659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R6OgIAAIM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" fillcolor="white [3201]" strokeweight=".5pt">
                <v:textbox>
                  <w:txbxContent>
                    <w:p w14:paraId="20667F17" w14:textId="02FDF449" w:rsidR="008C38AF" w:rsidRDefault="008C38AF">
                      <w:pPr>
                        <w:rPr>
                          <w:lang w:val="nl-NL"/>
                        </w:rPr>
                      </w:pPr>
                      <w:r>
                        <w:rPr>
                          <w:lang w:val="nl-NL"/>
                        </w:rPr>
                        <w:t>Wisselzone 1</w:t>
                      </w:r>
                    </w:p>
                    <w:p w14:paraId="5A1EB54E" w14:textId="6E896663" w:rsidR="008C38AF" w:rsidRPr="008C38AF" w:rsidRDefault="008C38AF">
                      <w:pPr>
                        <w:rPr>
                          <w:lang w:val="nl-NL"/>
                        </w:rPr>
                      </w:pPr>
                      <w:r>
                        <w:rPr>
                          <w:lang w:val="nl-NL"/>
                        </w:rPr>
                        <w:t xml:space="preserve">Triatlon </w:t>
                      </w:r>
                    </w:p>
                  </w:txbxContent>
                </v:textbox>
              </v:shape>
            </w:pict>
          </mc:Fallback>
        </mc:AlternateContent>
      </w:r>
      <w:r w:rsidR="008C38AF">
        <w:rPr>
          <w:noProof/>
          <w:lang w:eastAsia="nl-BE"/>
        </w:rPr>
        <mc:AlternateContent>
          <mc:Choice Requires="wps">
            <w:drawing>
              <wp:anchor distT="0" distB="0" distL="114300" distR="114300" simplePos="0" relativeHeight="251660288" behindDoc="0" locked="0" layoutInCell="1" allowOverlap="1" wp14:anchorId="627B27D3" wp14:editId="12E4A330">
                <wp:simplePos x="0" y="0"/>
                <wp:positionH relativeFrom="column">
                  <wp:posOffset>1189131</wp:posOffset>
                </wp:positionH>
                <wp:positionV relativeFrom="paragraph">
                  <wp:posOffset>416859</wp:posOffset>
                </wp:positionV>
                <wp:extent cx="361576" cy="448721"/>
                <wp:effectExtent l="25400" t="25400" r="32385" b="34290"/>
                <wp:wrapNone/>
                <wp:docPr id="9" name="Straight Connector 9"/>
                <wp:cNvGraphicFramePr/>
                <a:graphic xmlns:a="http://schemas.openxmlformats.org/drawingml/2006/main">
                  <a:graphicData uri="http://schemas.microsoft.com/office/word/2010/wordprocessingShape">
                    <wps:wsp>
                      <wps:cNvCnPr/>
                      <wps:spPr>
                        <a:xfrm flipH="1">
                          <a:off x="0" y="0"/>
                          <a:ext cx="361576" cy="448721"/>
                        </a:xfrm>
                        <a:prstGeom prst="line">
                          <a:avLst/>
                        </a:prstGeom>
                        <a:ln w="38100" cap="sq">
                          <a:solidFill>
                            <a:srgbClr val="0070C0"/>
                          </a:solidFill>
                          <a:head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686AE" id="Straight Connector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65pt,32.8pt" to="122.1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" strokecolor="#0070c0" strokeweight="3pt">
                <v:stroke startarrow="block" joinstyle="miter" endcap="square"/>
              </v:line>
            </w:pict>
          </mc:Fallback>
        </mc:AlternateContent>
      </w:r>
      <w:r w:rsidR="008C38AF">
        <w:rPr>
          <w:noProof/>
          <w:lang w:eastAsia="nl-BE"/>
        </w:rPr>
        <mc:AlternateContent>
          <mc:Choice Requires="wps">
            <w:drawing>
              <wp:anchor distT="0" distB="0" distL="114300" distR="114300" simplePos="0" relativeHeight="251662336" behindDoc="0" locked="0" layoutInCell="1" allowOverlap="1" wp14:anchorId="4D63D93A" wp14:editId="5CC1BE5A">
                <wp:simplePos x="0" y="0"/>
                <wp:positionH relativeFrom="column">
                  <wp:posOffset>1463227</wp:posOffset>
                </wp:positionH>
                <wp:positionV relativeFrom="paragraph">
                  <wp:posOffset>968898</wp:posOffset>
                </wp:positionV>
                <wp:extent cx="83820" cy="91440"/>
                <wp:effectExtent l="0" t="0" r="30480" b="22860"/>
                <wp:wrapNone/>
                <wp:docPr id="11" name="Straight Connector 11"/>
                <wp:cNvGraphicFramePr/>
                <a:graphic xmlns:a="http://schemas.openxmlformats.org/drawingml/2006/main">
                  <a:graphicData uri="http://schemas.microsoft.com/office/word/2010/wordprocessingShape">
                    <wps:wsp>
                      <wps:cNvCnPr/>
                      <wps:spPr>
                        <a:xfrm flipH="1">
                          <a:off x="0" y="0"/>
                          <a:ext cx="83820" cy="914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AC85E1B" id="Straight Connector 1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15.2pt,76.3pt" to="121.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" strokecolor="black [3200]" strokeweight="1.5pt">
                <v:stroke joinstyle="miter"/>
              </v:line>
            </w:pict>
          </mc:Fallback>
        </mc:AlternateContent>
      </w:r>
      <w:r w:rsidR="008C38AF">
        <w:rPr>
          <w:noProof/>
          <w:lang w:eastAsia="nl-BE"/>
        </w:rPr>
        <mc:AlternateContent>
          <mc:Choice Requires="wps">
            <w:drawing>
              <wp:anchor distT="0" distB="0" distL="114300" distR="114300" simplePos="0" relativeHeight="251665408" behindDoc="0" locked="0" layoutInCell="1" allowOverlap="1" wp14:anchorId="5F117320" wp14:editId="5194D403">
                <wp:simplePos x="0" y="0"/>
                <wp:positionH relativeFrom="column">
                  <wp:posOffset>1434128</wp:posOffset>
                </wp:positionH>
                <wp:positionV relativeFrom="paragraph">
                  <wp:posOffset>551180</wp:posOffset>
                </wp:positionV>
                <wp:extent cx="329602" cy="411966"/>
                <wp:effectExtent l="25400" t="12700" r="26035" b="33020"/>
                <wp:wrapNone/>
                <wp:docPr id="13" name="Straight Arrow Connector 13"/>
                <wp:cNvGraphicFramePr/>
                <a:graphic xmlns:a="http://schemas.openxmlformats.org/drawingml/2006/main">
                  <a:graphicData uri="http://schemas.microsoft.com/office/word/2010/wordprocessingShape">
                    <wps:wsp>
                      <wps:cNvCnPr/>
                      <wps:spPr>
                        <a:xfrm flipH="1">
                          <a:off x="0" y="0"/>
                          <a:ext cx="329602" cy="411966"/>
                        </a:xfrm>
                        <a:prstGeom prst="straightConnector1">
                          <a:avLst/>
                        </a:prstGeom>
                        <a:ln w="38100">
                          <a:solidFill>
                            <a:srgbClr val="0070C0"/>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651B34" id="Straight Arrow Connector 13" o:spid="_x0000_s1026" type="#_x0000_t32" style="position:absolute;margin-left:112.9pt;margin-top:43.4pt;width:25.95pt;height:32.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" strokecolor="#0070c0" strokeweight="3pt">
                <v:stroke endarrow="block" joinstyle="miter"/>
              </v:shape>
            </w:pict>
          </mc:Fallback>
        </mc:AlternateContent>
      </w:r>
      <w:r w:rsidR="008C38AF">
        <w:rPr>
          <w:noProof/>
          <w:lang w:eastAsia="nl-BE"/>
        </w:rPr>
        <mc:AlternateContent>
          <mc:Choice Requires="wps">
            <w:drawing>
              <wp:anchor distT="0" distB="0" distL="114300" distR="114300" simplePos="0" relativeHeight="251670528" behindDoc="0" locked="0" layoutInCell="1" allowOverlap="1" wp14:anchorId="06B98E28" wp14:editId="48C53BD2">
                <wp:simplePos x="0" y="0"/>
                <wp:positionH relativeFrom="column">
                  <wp:posOffset>1438836</wp:posOffset>
                </wp:positionH>
                <wp:positionV relativeFrom="paragraph">
                  <wp:posOffset>964490</wp:posOffset>
                </wp:positionV>
                <wp:extent cx="899968" cy="678468"/>
                <wp:effectExtent l="25400" t="25400" r="27305" b="33020"/>
                <wp:wrapNone/>
                <wp:docPr id="8" name="Straight Arrow Connector 8"/>
                <wp:cNvGraphicFramePr/>
                <a:graphic xmlns:a="http://schemas.openxmlformats.org/drawingml/2006/main">
                  <a:graphicData uri="http://schemas.microsoft.com/office/word/2010/wordprocessingShape">
                    <wps:wsp>
                      <wps:cNvCnPr/>
                      <wps:spPr>
                        <a:xfrm>
                          <a:off x="0" y="0"/>
                          <a:ext cx="899968" cy="678468"/>
                        </a:xfrm>
                        <a:prstGeom prst="straightConnector1">
                          <a:avLst/>
                        </a:prstGeom>
                        <a:ln w="508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2DCB75" id="Straight Arrow Connector 8" o:spid="_x0000_s1026" type="#_x0000_t32" style="position:absolute;margin-left:113.3pt;margin-top:75.95pt;width:70.85pt;height:5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" strokecolor="#0070c0" strokeweight="4pt">
                <v:stroke endarrow="block" joinstyle="miter"/>
              </v:shape>
            </w:pict>
          </mc:Fallback>
        </mc:AlternateContent>
      </w:r>
      <w:r w:rsidR="008C38AF">
        <w:fldChar w:fldCharType="begin"/>
      </w:r>
      <w:r w:rsidR="008C38AF">
        <w:instrText xml:space="preserve"> INCLUDEPICTURE "https://viventriatlondamme.be/____impro/1/onewebmedia/zwemmen%202023.jpg?etag=%221212c-63b032b3%22&amp;sourceContentType=image%2Fjpeg&amp;ignoreAspectRatio&amp;resize=464%2B349&amp;extract=0%2B0%2B463%2B349&amp;quality=85" \* MERGEFORMATINET </w:instrText>
      </w:r>
      <w:r w:rsidR="008C38AF">
        <w:fldChar w:fldCharType="separate"/>
      </w:r>
      <w:r w:rsidR="008C38AF">
        <w:fldChar w:fldCharType="end"/>
      </w:r>
      <w:r w:rsidR="00E604F6">
        <w:rPr>
          <w:noProof/>
          <w:lang w:eastAsia="nl-BE"/>
        </w:rPr>
        <mc:AlternateContent>
          <mc:Choice Requires="wps">
            <w:drawing>
              <wp:anchor distT="0" distB="0" distL="114300" distR="114300" simplePos="0" relativeHeight="251661312" behindDoc="0" locked="0" layoutInCell="1" allowOverlap="1" wp14:anchorId="2F7AC889" wp14:editId="1E3FFCF0">
                <wp:simplePos x="0" y="0"/>
                <wp:positionH relativeFrom="column">
                  <wp:posOffset>2672641</wp:posOffset>
                </wp:positionH>
                <wp:positionV relativeFrom="paragraph">
                  <wp:posOffset>3304652</wp:posOffset>
                </wp:positionV>
                <wp:extent cx="106680" cy="91440"/>
                <wp:effectExtent l="0" t="0" r="26670" b="22860"/>
                <wp:wrapNone/>
                <wp:docPr id="10" name="Straight Connector 10"/>
                <wp:cNvGraphicFramePr/>
                <a:graphic xmlns:a="http://schemas.openxmlformats.org/drawingml/2006/main">
                  <a:graphicData uri="http://schemas.microsoft.com/office/word/2010/wordprocessingShape">
                    <wps:wsp>
                      <wps:cNvCnPr/>
                      <wps:spPr>
                        <a:xfrm>
                          <a:off x="0" y="0"/>
                          <a:ext cx="106680" cy="9144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0018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260.2pt" to="218.8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" strokecolor="#4472c4 [3208]" strokeweight="1.5pt">
                <v:stroke joinstyle="miter"/>
              </v:line>
            </w:pict>
          </mc:Fallback>
        </mc:AlternateContent>
      </w:r>
    </w:p>
    <w:p w14:paraId="7ED10D94" w14:textId="77777777" w:rsidR="00E604F6" w:rsidRDefault="00E604F6"/>
    <w:p w14:paraId="57F12571" w14:textId="77777777" w:rsidR="00A6354D" w:rsidRDefault="00A6354D"/>
    <w:p w14:paraId="45F9D246" w14:textId="77777777" w:rsidR="00BE1B6A" w:rsidRDefault="00BE1B6A"/>
    <w:p w14:paraId="7AC80D6C" w14:textId="77777777" w:rsidR="00BE1B6A" w:rsidRDefault="00BE1B6A"/>
    <w:p w14:paraId="142C3025" w14:textId="77777777" w:rsidR="00BE1B6A" w:rsidRDefault="00BE1B6A"/>
    <w:p w14:paraId="6F597A2F" w14:textId="77777777" w:rsidR="00BE1B6A" w:rsidRDefault="00BE1B6A"/>
    <w:p w14:paraId="69BC67EC" w14:textId="77777777" w:rsidR="00BE1B6A" w:rsidRDefault="00BE1B6A"/>
    <w:p w14:paraId="1CEAAEFF" w14:textId="77777777" w:rsidR="00BE1B6A" w:rsidRDefault="00BE1B6A"/>
    <w:p w14:paraId="542188EA" w14:textId="77777777" w:rsidR="00BE1B6A" w:rsidRDefault="00BE1B6A"/>
    <w:p w14:paraId="5F8EA631" w14:textId="77777777" w:rsidR="00BE1B6A" w:rsidRDefault="00BE1B6A"/>
    <w:p w14:paraId="266B98EB" w14:textId="77777777" w:rsidR="00BE1B6A" w:rsidRDefault="00BE1B6A"/>
    <w:p w14:paraId="1DE08405" w14:textId="77777777" w:rsidR="00BE1B6A" w:rsidRDefault="00BE1B6A"/>
    <w:p w14:paraId="20FC3798" w14:textId="77777777" w:rsidR="00BE1B6A" w:rsidRDefault="00BE1B6A"/>
    <w:p w14:paraId="5F197BB7" w14:textId="77777777" w:rsidR="00BE1B6A" w:rsidRDefault="00BE1B6A"/>
    <w:p w14:paraId="32D25DC1" w14:textId="22B92548" w:rsidR="00BE1B6A" w:rsidRDefault="00BE1B6A">
      <w:r>
        <w:t>Fietsen :</w:t>
      </w:r>
    </w:p>
    <w:p w14:paraId="27B5C132" w14:textId="77777777" w:rsidR="00033F0F" w:rsidRDefault="00033F0F"/>
    <w:p w14:paraId="504B54B6" w14:textId="6ED04D57" w:rsidR="00033F0F" w:rsidRDefault="00033F0F">
      <w:r>
        <w:rPr>
          <w:noProof/>
        </w:rPr>
        <w:drawing>
          <wp:inline distT="0" distB="0" distL="0" distR="0" wp14:anchorId="2C650CD6" wp14:editId="7FC2CA1A">
            <wp:extent cx="4411980" cy="5250180"/>
            <wp:effectExtent l="0" t="0" r="7620" b="7620"/>
            <wp:docPr id="685664043"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1980" cy="5250180"/>
                    </a:xfrm>
                    <a:prstGeom prst="rect">
                      <a:avLst/>
                    </a:prstGeom>
                    <a:noFill/>
                    <a:ln>
                      <a:noFill/>
                    </a:ln>
                  </pic:spPr>
                </pic:pic>
              </a:graphicData>
            </a:graphic>
          </wp:inline>
        </w:drawing>
      </w:r>
    </w:p>
    <w:p w14:paraId="6A3E6444" w14:textId="7769D3FF" w:rsidR="00A415CB" w:rsidRDefault="00302205">
      <w:r>
        <w:t xml:space="preserve">GPX te vinden op : </w:t>
      </w:r>
      <w:hyperlink r:id="rId13" w:history="1">
        <w:r w:rsidRPr="00204F3B">
          <w:rPr>
            <w:rStyle w:val="Hyperlink"/>
          </w:rPr>
          <w:t>https://afstandmeten.nl/index.php?id=3863283</w:t>
        </w:r>
      </w:hyperlink>
      <w:r>
        <w:t xml:space="preserve"> </w:t>
      </w:r>
    </w:p>
    <w:p w14:paraId="78646B56" w14:textId="5057F424" w:rsidR="00463C8E" w:rsidRDefault="0055398D" w:rsidP="004B405A">
      <w:pPr>
        <w:rPr>
          <w:noProof/>
        </w:rPr>
      </w:pPr>
      <w:r>
        <w:rPr>
          <w:noProof/>
        </w:rPr>
        <w:lastRenderedPageBreak/>
        <mc:AlternateContent>
          <mc:Choice Requires="wps">
            <w:drawing>
              <wp:anchor distT="0" distB="0" distL="114300" distR="114300" simplePos="0" relativeHeight="251658238" behindDoc="0" locked="0" layoutInCell="1" allowOverlap="1" wp14:anchorId="4D3EB030" wp14:editId="593DE5D7">
                <wp:simplePos x="0" y="0"/>
                <wp:positionH relativeFrom="column">
                  <wp:posOffset>1839595</wp:posOffset>
                </wp:positionH>
                <wp:positionV relativeFrom="paragraph">
                  <wp:posOffset>1610360</wp:posOffset>
                </wp:positionV>
                <wp:extent cx="796066" cy="300616"/>
                <wp:effectExtent l="0" t="0" r="17145" b="17145"/>
                <wp:wrapNone/>
                <wp:docPr id="61" name="Tekstvak 61"/>
                <wp:cNvGraphicFramePr/>
                <a:graphic xmlns:a="http://schemas.openxmlformats.org/drawingml/2006/main">
                  <a:graphicData uri="http://schemas.microsoft.com/office/word/2010/wordprocessingShape">
                    <wps:wsp>
                      <wps:cNvSpPr txBox="1"/>
                      <wps:spPr>
                        <a:xfrm>
                          <a:off x="0" y="0"/>
                          <a:ext cx="796066" cy="300616"/>
                        </a:xfrm>
                        <a:prstGeom prst="rect">
                          <a:avLst/>
                        </a:prstGeom>
                        <a:solidFill>
                          <a:schemeClr val="lt1"/>
                        </a:solidFill>
                        <a:ln w="6350">
                          <a:solidFill>
                            <a:prstClr val="black"/>
                          </a:solidFill>
                        </a:ln>
                      </wps:spPr>
                      <wps:txbx>
                        <w:txbxContent>
                          <w:p w14:paraId="19C6BF28" w14:textId="03A9A9F3" w:rsidR="003E2643" w:rsidRPr="003E2643" w:rsidRDefault="003E2643">
                            <w:pPr>
                              <w:rPr>
                                <w:lang w:val="nl-NL"/>
                              </w:rPr>
                            </w:pPr>
                            <w:r>
                              <w:rPr>
                                <w:lang w:val="nl-NL"/>
                              </w:rPr>
                              <w:t xml:space="preserve">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EB030" id="Tekstvak 61" o:spid="_x0000_s1028" type="#_x0000_t202" style="position:absolute;margin-left:144.85pt;margin-top:126.8pt;width:62.7pt;height:23.6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" fillcolor="white [3201]" strokeweight=".5pt">
                <v:textbox>
                  <w:txbxContent>
                    <w:p w14:paraId="19C6BF28" w14:textId="03A9A9F3" w:rsidR="003E2643" w:rsidRPr="003E2643" w:rsidRDefault="003E2643">
                      <w:pPr>
                        <w:rPr>
                          <w:lang w:val="nl-NL"/>
                        </w:rPr>
                      </w:pPr>
                      <w:r>
                        <w:rPr>
                          <w:lang w:val="nl-NL"/>
                        </w:rPr>
                        <w:t xml:space="preserve">Tent </w:t>
                      </w:r>
                    </w:p>
                  </w:txbxContent>
                </v:textbox>
              </v:shape>
            </w:pict>
          </mc:Fallback>
        </mc:AlternateContent>
      </w:r>
      <w:r w:rsidR="00947833">
        <w:rPr>
          <w:noProof/>
        </w:rPr>
        <mc:AlternateContent>
          <mc:Choice Requires="wps">
            <w:drawing>
              <wp:anchor distT="0" distB="0" distL="114300" distR="114300" simplePos="0" relativeHeight="251703296" behindDoc="0" locked="0" layoutInCell="1" allowOverlap="1" wp14:anchorId="1D0D73EB" wp14:editId="471C9020">
                <wp:simplePos x="0" y="0"/>
                <wp:positionH relativeFrom="column">
                  <wp:posOffset>1154430</wp:posOffset>
                </wp:positionH>
                <wp:positionV relativeFrom="paragraph">
                  <wp:posOffset>2544445</wp:posOffset>
                </wp:positionV>
                <wp:extent cx="1226371" cy="1494790"/>
                <wp:effectExtent l="0" t="0" r="18415" b="16510"/>
                <wp:wrapNone/>
                <wp:docPr id="53" name="Kader 53"/>
                <wp:cNvGraphicFramePr/>
                <a:graphic xmlns:a="http://schemas.openxmlformats.org/drawingml/2006/main">
                  <a:graphicData uri="http://schemas.microsoft.com/office/word/2010/wordprocessingShape">
                    <wps:wsp>
                      <wps:cNvSpPr/>
                      <wps:spPr>
                        <a:xfrm>
                          <a:off x="0" y="0"/>
                          <a:ext cx="1226371" cy="1494790"/>
                        </a:xfrm>
                        <a:prstGeom prst="frame">
                          <a:avLst>
                            <a:gd name="adj1" fmla="val 497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EE171" id="Kader 53" o:spid="_x0000_s1026" style="position:absolute;margin-left:90.9pt;margin-top:200.35pt;width:96.55pt;height:1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6371,14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" path="m,l1226371,r,1494790l,1494790,,xm60963,60963r,1372864l1165408,1433827r,-1372864l60963,60963xe" fillcolor="black [3213]" strokecolor="black [3213]" strokeweight="1pt">
                <v:stroke joinstyle="miter"/>
                <v:path arrowok="t" o:connecttype="custom" o:connectlocs="0,0;1226371,0;1226371,1494790;0,1494790;0,0;60963,60963;60963,1433827;1165408,1433827;1165408,60963;60963,60963" o:connectangles="0,0,0,0,0,0,0,0,0,0"/>
              </v:shape>
            </w:pict>
          </mc:Fallback>
        </mc:AlternateContent>
      </w:r>
      <w:r w:rsidR="00881A2E" w:rsidRPr="007F5589">
        <w:rPr>
          <w:noProof/>
          <w:lang w:eastAsia="nl-BE"/>
        </w:rPr>
        <mc:AlternateContent>
          <mc:Choice Requires="wps">
            <w:drawing>
              <wp:anchor distT="45720" distB="45720" distL="114300" distR="114300" simplePos="0" relativeHeight="251691008" behindDoc="0" locked="0" layoutInCell="1" allowOverlap="1" wp14:anchorId="2B044F65" wp14:editId="0E20913C">
                <wp:simplePos x="0" y="0"/>
                <wp:positionH relativeFrom="column">
                  <wp:posOffset>3837006</wp:posOffset>
                </wp:positionH>
                <wp:positionV relativeFrom="paragraph">
                  <wp:posOffset>2127730</wp:posOffset>
                </wp:positionV>
                <wp:extent cx="768927" cy="311727"/>
                <wp:effectExtent l="0" t="0" r="12700" b="1270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27" cy="311727"/>
                        </a:xfrm>
                        <a:prstGeom prst="rect">
                          <a:avLst/>
                        </a:prstGeom>
                        <a:noFill/>
                        <a:ln w="25400">
                          <a:solidFill>
                            <a:srgbClr val="000000"/>
                          </a:solidFill>
                          <a:miter lim="800000"/>
                          <a:headEnd/>
                          <a:tailEnd/>
                        </a:ln>
                      </wps:spPr>
                      <wps:txbx>
                        <w:txbxContent>
                          <w:p w14:paraId="1319AC01" w14:textId="77777777" w:rsidR="007F5589" w:rsidRPr="000F09DA" w:rsidRDefault="007F5589" w:rsidP="007F5589">
                            <w:pPr>
                              <w:rPr>
                                <w:lang w:val="en-GB"/>
                              </w:rPr>
                            </w:pPr>
                            <w:r>
                              <w:t>Dropzone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44F65" id="_x0000_s1029" type="#_x0000_t202" style="position:absolute;margin-left:302.15pt;margin-top:167.55pt;width:60.55pt;height:24.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" filled="f" strokeweight="2pt">
                <v:textbox>
                  <w:txbxContent>
                    <w:p w14:paraId="1319AC01" w14:textId="77777777" w:rsidR="007F5589" w:rsidRPr="000F09DA" w:rsidRDefault="007F5589" w:rsidP="007F5589">
                      <w:pPr>
                        <w:rPr>
                          <w:lang w:val="en-GB"/>
                        </w:rPr>
                      </w:pPr>
                      <w:r>
                        <w:t>Dropzone</w:t>
                      </w:r>
                    </w:p>
                  </w:txbxContent>
                </v:textbox>
              </v:shape>
            </w:pict>
          </mc:Fallback>
        </mc:AlternateContent>
      </w:r>
      <w:r w:rsidR="00DB2016">
        <w:rPr>
          <w:noProof/>
        </w:rPr>
        <mc:AlternateContent>
          <mc:Choice Requires="wps">
            <w:drawing>
              <wp:anchor distT="0" distB="0" distL="114300" distR="114300" simplePos="0" relativeHeight="251716608" behindDoc="0" locked="0" layoutInCell="1" allowOverlap="1" wp14:anchorId="36CA9CAB" wp14:editId="6770F69F">
                <wp:simplePos x="0" y="0"/>
                <wp:positionH relativeFrom="column">
                  <wp:posOffset>1239185</wp:posOffset>
                </wp:positionH>
                <wp:positionV relativeFrom="paragraph">
                  <wp:posOffset>2744395</wp:posOffset>
                </wp:positionV>
                <wp:extent cx="45719" cy="960270"/>
                <wp:effectExtent l="38100" t="0" r="43815" b="30480"/>
                <wp:wrapNone/>
                <wp:docPr id="198" name="Rechte verbindingslijn met pijl 198"/>
                <wp:cNvGraphicFramePr/>
                <a:graphic xmlns:a="http://schemas.openxmlformats.org/drawingml/2006/main">
                  <a:graphicData uri="http://schemas.microsoft.com/office/word/2010/wordprocessingShape">
                    <wps:wsp>
                      <wps:cNvCnPr/>
                      <wps:spPr>
                        <a:xfrm>
                          <a:off x="0" y="0"/>
                          <a:ext cx="45719" cy="96027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60A3E" id="Rechte verbindingslijn met pijl 198" o:spid="_x0000_s1026" type="#_x0000_t32" style="position:absolute;margin-left:97.55pt;margin-top:216.1pt;width:3.6pt;height:7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7632" behindDoc="0" locked="0" layoutInCell="1" allowOverlap="1" wp14:anchorId="092FA0FB" wp14:editId="6B40901C">
                <wp:simplePos x="0" y="0"/>
                <wp:positionH relativeFrom="column">
                  <wp:posOffset>1284008</wp:posOffset>
                </wp:positionH>
                <wp:positionV relativeFrom="paragraph">
                  <wp:posOffset>3663987</wp:posOffset>
                </wp:positionV>
                <wp:extent cx="989330" cy="45719"/>
                <wp:effectExtent l="0" t="76200" r="0" b="56515"/>
                <wp:wrapNone/>
                <wp:docPr id="199" name="Rechte verbindingslijn met pijl 199"/>
                <wp:cNvGraphicFramePr/>
                <a:graphic xmlns:a="http://schemas.openxmlformats.org/drawingml/2006/main">
                  <a:graphicData uri="http://schemas.microsoft.com/office/word/2010/wordprocessingShape">
                    <wps:wsp>
                      <wps:cNvCnPr/>
                      <wps:spPr>
                        <a:xfrm flipV="1">
                          <a:off x="0" y="0"/>
                          <a:ext cx="989330" cy="4571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9006A" id="Rechte verbindingslijn met pijl 199" o:spid="_x0000_s1026" type="#_x0000_t32" style="position:absolute;margin-left:101.1pt;margin-top:288.5pt;width:77.9pt;height:3.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0464" behindDoc="0" locked="0" layoutInCell="1" allowOverlap="1" wp14:anchorId="2ECF87D0" wp14:editId="26E56B86">
                <wp:simplePos x="0" y="0"/>
                <wp:positionH relativeFrom="column">
                  <wp:posOffset>2799790</wp:posOffset>
                </wp:positionH>
                <wp:positionV relativeFrom="paragraph">
                  <wp:posOffset>2378634</wp:posOffset>
                </wp:positionV>
                <wp:extent cx="139700" cy="867410"/>
                <wp:effectExtent l="63500" t="25400" r="25400" b="21590"/>
                <wp:wrapNone/>
                <wp:docPr id="60" name="Rechte verbindingslijn met pijl 60"/>
                <wp:cNvGraphicFramePr/>
                <a:graphic xmlns:a="http://schemas.openxmlformats.org/drawingml/2006/main">
                  <a:graphicData uri="http://schemas.microsoft.com/office/word/2010/wordprocessingShape">
                    <wps:wsp>
                      <wps:cNvCnPr/>
                      <wps:spPr>
                        <a:xfrm flipH="1" flipV="1">
                          <a:off x="0" y="0"/>
                          <a:ext cx="139700" cy="86741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A099BB" id="Rechte verbindingslijn met pijl 60" o:spid="_x0000_s1026" type="#_x0000_t32" style="position:absolute;margin-left:220.45pt;margin-top:187.3pt;width:11pt;height:68.3pt;flip:x 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07392" behindDoc="0" locked="0" layoutInCell="1" allowOverlap="1" wp14:anchorId="29B87FE6" wp14:editId="605A5B78">
                <wp:simplePos x="0" y="0"/>
                <wp:positionH relativeFrom="column">
                  <wp:posOffset>2404745</wp:posOffset>
                </wp:positionH>
                <wp:positionV relativeFrom="paragraph">
                  <wp:posOffset>2359061</wp:posOffset>
                </wp:positionV>
                <wp:extent cx="2484755" cy="1231079"/>
                <wp:effectExtent l="12700" t="25400" r="42545" b="26670"/>
                <wp:wrapNone/>
                <wp:docPr id="57" name="Rechte verbindingslijn met pijl 57"/>
                <wp:cNvGraphicFramePr/>
                <a:graphic xmlns:a="http://schemas.openxmlformats.org/drawingml/2006/main">
                  <a:graphicData uri="http://schemas.microsoft.com/office/word/2010/wordprocessingShape">
                    <wps:wsp>
                      <wps:cNvCnPr/>
                      <wps:spPr>
                        <a:xfrm flipV="1">
                          <a:off x="0" y="0"/>
                          <a:ext cx="2484755" cy="123107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9970149" id="Rechte verbindingslijn met pijl 57" o:spid="_x0000_s1026" type="#_x0000_t32" style="position:absolute;margin-left:189.35pt;margin-top:185.75pt;width:195.65pt;height:96.95pt;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5584" behindDoc="0" locked="0" layoutInCell="1" allowOverlap="1" wp14:anchorId="05083816" wp14:editId="3E6138B2">
                <wp:simplePos x="0" y="0"/>
                <wp:positionH relativeFrom="column">
                  <wp:posOffset>2574925</wp:posOffset>
                </wp:positionH>
                <wp:positionV relativeFrom="paragraph">
                  <wp:posOffset>2073536</wp:posOffset>
                </wp:positionV>
                <wp:extent cx="580913" cy="285526"/>
                <wp:effectExtent l="12700" t="12700" r="29210" b="19685"/>
                <wp:wrapNone/>
                <wp:docPr id="197" name="Tekstvak 197"/>
                <wp:cNvGraphicFramePr/>
                <a:graphic xmlns:a="http://schemas.openxmlformats.org/drawingml/2006/main">
                  <a:graphicData uri="http://schemas.microsoft.com/office/word/2010/wordprocessingShape">
                    <wps:wsp>
                      <wps:cNvSpPr txBox="1"/>
                      <wps:spPr>
                        <a:xfrm>
                          <a:off x="0" y="0"/>
                          <a:ext cx="580913" cy="285526"/>
                        </a:xfrm>
                        <a:prstGeom prst="rect">
                          <a:avLst/>
                        </a:prstGeom>
                        <a:solidFill>
                          <a:schemeClr val="lt1"/>
                        </a:solidFill>
                        <a:ln w="38100">
                          <a:solidFill>
                            <a:prstClr val="black"/>
                          </a:solidFill>
                        </a:ln>
                      </wps:spPr>
                      <wps:txbx>
                        <w:txbxContent>
                          <w:p w14:paraId="437D6010" w14:textId="00D250AF" w:rsidR="003E2643" w:rsidRPr="003E2643" w:rsidRDefault="003E2643">
                            <w:pPr>
                              <w:rPr>
                                <w:lang w:val="nl-NL"/>
                              </w:rPr>
                            </w:pPr>
                            <w:r>
                              <w:rPr>
                                <w:lang w:val="nl-NL"/>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3816" id="Tekstvak 197" o:spid="_x0000_s1030" type="#_x0000_t202" style="position:absolute;margin-left:202.75pt;margin-top:163.25pt;width:45.7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" fillcolor="white [3201]" strokeweight="3pt">
                <v:textbox>
                  <w:txbxContent>
                    <w:p w14:paraId="437D6010" w14:textId="00D250AF" w:rsidR="003E2643" w:rsidRPr="003E2643" w:rsidRDefault="003E2643">
                      <w:pPr>
                        <w:rPr>
                          <w:lang w:val="nl-NL"/>
                        </w:rPr>
                      </w:pPr>
                      <w:r>
                        <w:rPr>
                          <w:lang w:val="nl-NL"/>
                        </w:rPr>
                        <w:t>Finish</w:t>
                      </w:r>
                    </w:p>
                  </w:txbxContent>
                </v:textbox>
              </v:shape>
            </w:pict>
          </mc:Fallback>
        </mc:AlternateContent>
      </w:r>
      <w:r w:rsidR="003E2643">
        <w:rPr>
          <w:noProof/>
        </w:rPr>
        <mc:AlternateContent>
          <mc:Choice Requires="wps">
            <w:drawing>
              <wp:anchor distT="0" distB="0" distL="114300" distR="114300" simplePos="0" relativeHeight="251708416" behindDoc="0" locked="0" layoutInCell="1" allowOverlap="1" wp14:anchorId="6CB9A860" wp14:editId="6F5960BE">
                <wp:simplePos x="0" y="0"/>
                <wp:positionH relativeFrom="column">
                  <wp:posOffset>4807585</wp:posOffset>
                </wp:positionH>
                <wp:positionV relativeFrom="paragraph">
                  <wp:posOffset>2374751</wp:posOffset>
                </wp:positionV>
                <wp:extent cx="155538" cy="1215614"/>
                <wp:effectExtent l="12700" t="0" r="48260" b="41910"/>
                <wp:wrapNone/>
                <wp:docPr id="58" name="Rechte verbindingslijn met pijl 58"/>
                <wp:cNvGraphicFramePr/>
                <a:graphic xmlns:a="http://schemas.openxmlformats.org/drawingml/2006/main">
                  <a:graphicData uri="http://schemas.microsoft.com/office/word/2010/wordprocessingShape">
                    <wps:wsp>
                      <wps:cNvCnPr/>
                      <wps:spPr>
                        <a:xfrm>
                          <a:off x="0" y="0"/>
                          <a:ext cx="155538" cy="1215614"/>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BC9532" id="Rechte verbindingslijn met pijl 58" o:spid="_x0000_s1026" type="#_x0000_t32" style="position:absolute;margin-left:378.55pt;margin-top:187pt;width:12.25pt;height:9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4560" behindDoc="0" locked="0" layoutInCell="1" allowOverlap="1" wp14:anchorId="3216A122" wp14:editId="2E001B2D">
                <wp:simplePos x="0" y="0"/>
                <wp:positionH relativeFrom="column">
                  <wp:posOffset>1284344</wp:posOffset>
                </wp:positionH>
                <wp:positionV relativeFrom="paragraph">
                  <wp:posOffset>2744096</wp:posOffset>
                </wp:positionV>
                <wp:extent cx="989704" cy="289934"/>
                <wp:effectExtent l="0" t="0" r="13970" b="15240"/>
                <wp:wrapNone/>
                <wp:docPr id="196" name="Tekstvak 196"/>
                <wp:cNvGraphicFramePr/>
                <a:graphic xmlns:a="http://schemas.openxmlformats.org/drawingml/2006/main">
                  <a:graphicData uri="http://schemas.microsoft.com/office/word/2010/wordprocessingShape">
                    <wps:wsp>
                      <wps:cNvSpPr txBox="1"/>
                      <wps:spPr>
                        <a:xfrm>
                          <a:off x="0" y="0"/>
                          <a:ext cx="989704" cy="289934"/>
                        </a:xfrm>
                        <a:prstGeom prst="rect">
                          <a:avLst/>
                        </a:prstGeom>
                        <a:solidFill>
                          <a:schemeClr val="lt1"/>
                        </a:solidFill>
                        <a:ln w="6350">
                          <a:solidFill>
                            <a:prstClr val="black"/>
                          </a:solidFill>
                        </a:ln>
                      </wps:spPr>
                      <wps:txbx>
                        <w:txbxContent>
                          <w:p w14:paraId="21230E6D" w14:textId="6A07EEC1" w:rsidR="003E2643" w:rsidRPr="003E2643" w:rsidRDefault="003E2643">
                            <w:pPr>
                              <w:rPr>
                                <w:lang w:val="nl-NL"/>
                              </w:rPr>
                            </w:pPr>
                            <w:r>
                              <w:rPr>
                                <w:lang w:val="nl-NL"/>
                              </w:rPr>
                              <w:t>Wisselzone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A122" id="Tekstvak 196" o:spid="_x0000_s1031" type="#_x0000_t202" style="position:absolute;margin-left:101.15pt;margin-top:216.05pt;width:77.95pt;height:2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" fillcolor="white [3201]" strokeweight=".5pt">
                <v:textbox>
                  <w:txbxContent>
                    <w:p w14:paraId="21230E6D" w14:textId="6A07EEC1" w:rsidR="003E2643" w:rsidRPr="003E2643" w:rsidRDefault="003E2643">
                      <w:pPr>
                        <w:rPr>
                          <w:lang w:val="nl-NL"/>
                        </w:rPr>
                      </w:pPr>
                      <w:r>
                        <w:rPr>
                          <w:lang w:val="nl-NL"/>
                        </w:rPr>
                        <w:t>Wisselzone 2</w:t>
                      </w:r>
                    </w:p>
                  </w:txbxContent>
                </v:textbox>
              </v:shape>
            </w:pict>
          </mc:Fallback>
        </mc:AlternateContent>
      </w:r>
      <w:r w:rsidR="003E2643">
        <w:rPr>
          <w:noProof/>
        </w:rPr>
        <mc:AlternateContent>
          <mc:Choice Requires="wps">
            <w:drawing>
              <wp:anchor distT="0" distB="0" distL="114300" distR="114300" simplePos="0" relativeHeight="251713536" behindDoc="0" locked="0" layoutInCell="1" allowOverlap="1" wp14:anchorId="08E2EF4D" wp14:editId="737F5CEB">
                <wp:simplePos x="0" y="0"/>
                <wp:positionH relativeFrom="column">
                  <wp:posOffset>-17145</wp:posOffset>
                </wp:positionH>
                <wp:positionV relativeFrom="paragraph">
                  <wp:posOffset>2901614</wp:posOffset>
                </wp:positionV>
                <wp:extent cx="1084580" cy="344245"/>
                <wp:effectExtent l="0" t="0" r="7620" b="11430"/>
                <wp:wrapNone/>
                <wp:docPr id="63" name="Tekstvak 63"/>
                <wp:cNvGraphicFramePr/>
                <a:graphic xmlns:a="http://schemas.openxmlformats.org/drawingml/2006/main">
                  <a:graphicData uri="http://schemas.microsoft.com/office/word/2010/wordprocessingShape">
                    <wps:wsp>
                      <wps:cNvSpPr txBox="1"/>
                      <wps:spPr>
                        <a:xfrm>
                          <a:off x="0" y="0"/>
                          <a:ext cx="1084580" cy="344245"/>
                        </a:xfrm>
                        <a:prstGeom prst="rect">
                          <a:avLst/>
                        </a:prstGeom>
                        <a:solidFill>
                          <a:srgbClr val="0070C0"/>
                        </a:solidFill>
                        <a:ln w="6350">
                          <a:solidFill>
                            <a:srgbClr val="0070C0"/>
                          </a:solidFill>
                        </a:ln>
                      </wps:spPr>
                      <wps:txbx>
                        <w:txbxContent>
                          <w:p w14:paraId="19526532" w14:textId="31856377" w:rsidR="003E2643" w:rsidRPr="003E2643" w:rsidRDefault="003E2643">
                            <w:pPr>
                              <w:rPr>
                                <w:lang w:val="nl-NL"/>
                              </w:rPr>
                            </w:pPr>
                            <w:r>
                              <w:rPr>
                                <w:lang w:val="nl-NL"/>
                              </w:rPr>
                              <w:t xml:space="preserve">Loopparcours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2EF4D" id="Tekstvak 63" o:spid="_x0000_s1032" type="#_x0000_t202" style="position:absolute;margin-left:-1.35pt;margin-top:228.45pt;width:85.4pt;height:27.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" fillcolor="#0070c0" strokecolor="#0070c0" strokeweight=".5pt">
                <v:textbox>
                  <w:txbxContent>
                    <w:p w14:paraId="19526532" w14:textId="31856377" w:rsidR="003E2643" w:rsidRPr="003E2643" w:rsidRDefault="003E2643">
                      <w:pPr>
                        <w:rPr>
                          <w:lang w:val="nl-NL"/>
                        </w:rPr>
                      </w:pPr>
                      <w:r>
                        <w:rPr>
                          <w:lang w:val="nl-NL"/>
                        </w:rPr>
                        <w:t xml:space="preserve">Loopparcours </w:t>
                      </w:r>
                    </w:p>
                  </w:txbxContent>
                </v:textbox>
              </v:shape>
            </w:pict>
          </mc:Fallback>
        </mc:AlternateContent>
      </w:r>
      <w:r w:rsidR="003E2643">
        <w:rPr>
          <w:noProof/>
        </w:rPr>
        <mc:AlternateContent>
          <mc:Choice Requires="wps">
            <w:drawing>
              <wp:anchor distT="0" distB="0" distL="114300" distR="114300" simplePos="0" relativeHeight="251705344" behindDoc="0" locked="0" layoutInCell="1" allowOverlap="1" wp14:anchorId="11D808E2" wp14:editId="7332422A">
                <wp:simplePos x="0" y="0"/>
                <wp:positionH relativeFrom="column">
                  <wp:posOffset>520214</wp:posOffset>
                </wp:positionH>
                <wp:positionV relativeFrom="paragraph">
                  <wp:posOffset>2073536</wp:posOffset>
                </wp:positionV>
                <wp:extent cx="365760" cy="788969"/>
                <wp:effectExtent l="12700" t="12700" r="53340" b="36830"/>
                <wp:wrapNone/>
                <wp:docPr id="55" name="Rechte verbindingslijn met pijl 55"/>
                <wp:cNvGraphicFramePr/>
                <a:graphic xmlns:a="http://schemas.openxmlformats.org/drawingml/2006/main">
                  <a:graphicData uri="http://schemas.microsoft.com/office/word/2010/wordprocessingShape">
                    <wps:wsp>
                      <wps:cNvCnPr/>
                      <wps:spPr>
                        <a:xfrm>
                          <a:off x="0" y="0"/>
                          <a:ext cx="365760" cy="78896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41EF47" id="Rechte verbindingslijn met pijl 55" o:spid="_x0000_s1026" type="#_x0000_t32" style="position:absolute;margin-left:40.95pt;margin-top:163.25pt;width:28.8pt;height:6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2512" behindDoc="0" locked="0" layoutInCell="1" allowOverlap="1" wp14:anchorId="20281FCD" wp14:editId="6A213A4B">
                <wp:simplePos x="0" y="0"/>
                <wp:positionH relativeFrom="column">
                  <wp:posOffset>-18453</wp:posOffset>
                </wp:positionH>
                <wp:positionV relativeFrom="paragraph">
                  <wp:posOffset>1266116</wp:posOffset>
                </wp:positionV>
                <wp:extent cx="1387737" cy="473000"/>
                <wp:effectExtent l="0" t="0" r="9525" b="10160"/>
                <wp:wrapNone/>
                <wp:docPr id="62" name="Tekstvak 62"/>
                <wp:cNvGraphicFramePr/>
                <a:graphic xmlns:a="http://schemas.openxmlformats.org/drawingml/2006/main">
                  <a:graphicData uri="http://schemas.microsoft.com/office/word/2010/wordprocessingShape">
                    <wps:wsp>
                      <wps:cNvSpPr txBox="1"/>
                      <wps:spPr>
                        <a:xfrm>
                          <a:off x="0" y="0"/>
                          <a:ext cx="1387737" cy="473000"/>
                        </a:xfrm>
                        <a:prstGeom prst="rect">
                          <a:avLst/>
                        </a:prstGeom>
                        <a:solidFill>
                          <a:srgbClr val="FF0000"/>
                        </a:solidFill>
                        <a:ln w="6350">
                          <a:solidFill>
                            <a:srgbClr val="FF0000"/>
                          </a:solidFill>
                        </a:ln>
                      </wps:spPr>
                      <wps:txbx>
                        <w:txbxContent>
                          <w:p w14:paraId="1DD81D5F" w14:textId="496D98D8" w:rsidR="003E2643" w:rsidRPr="003E2643" w:rsidRDefault="003E2643">
                            <w:pPr>
                              <w:rPr>
                                <w:lang w:val="nl-NL"/>
                              </w:rPr>
                            </w:pPr>
                            <w:r>
                              <w:rPr>
                                <w:lang w:val="nl-NL"/>
                              </w:rPr>
                              <w:t xml:space="preserve">fietsen naar wissel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81FCD" id="Tekstvak 62" o:spid="_x0000_s1033" type="#_x0000_t202" style="position:absolute;margin-left:-1.45pt;margin-top:99.7pt;width:109.25pt;height:3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" fillcolor="red" strokecolor="red" strokeweight=".5pt">
                <v:textbox>
                  <w:txbxContent>
                    <w:p w14:paraId="1DD81D5F" w14:textId="496D98D8" w:rsidR="003E2643" w:rsidRPr="003E2643" w:rsidRDefault="003E2643">
                      <w:pPr>
                        <w:rPr>
                          <w:lang w:val="nl-NL"/>
                        </w:rPr>
                      </w:pPr>
                      <w:r>
                        <w:rPr>
                          <w:lang w:val="nl-NL"/>
                        </w:rPr>
                        <w:t xml:space="preserve">fietsen naar wissel </w:t>
                      </w:r>
                    </w:p>
                  </w:txbxContent>
                </v:textbox>
              </v:shape>
            </w:pict>
          </mc:Fallback>
        </mc:AlternateContent>
      </w:r>
      <w:r w:rsidR="003E2643">
        <w:rPr>
          <w:noProof/>
        </w:rPr>
        <mc:AlternateContent>
          <mc:Choice Requires="wps">
            <w:drawing>
              <wp:anchor distT="0" distB="0" distL="114300" distR="114300" simplePos="0" relativeHeight="251701248" behindDoc="0" locked="0" layoutInCell="1" allowOverlap="1" wp14:anchorId="5D6C3685" wp14:editId="17C644F6">
                <wp:simplePos x="0" y="0"/>
                <wp:positionH relativeFrom="column">
                  <wp:posOffset>584760</wp:posOffset>
                </wp:positionH>
                <wp:positionV relativeFrom="paragraph">
                  <wp:posOffset>1826111</wp:posOffset>
                </wp:positionV>
                <wp:extent cx="301214" cy="849854"/>
                <wp:effectExtent l="12700" t="0" r="54610" b="39370"/>
                <wp:wrapNone/>
                <wp:docPr id="51" name="Rechte verbindingslijn met pijl 51"/>
                <wp:cNvGraphicFramePr/>
                <a:graphic xmlns:a="http://schemas.openxmlformats.org/drawingml/2006/main">
                  <a:graphicData uri="http://schemas.microsoft.com/office/word/2010/wordprocessingShape">
                    <wps:wsp>
                      <wps:cNvCnPr/>
                      <wps:spPr>
                        <a:xfrm>
                          <a:off x="0" y="0"/>
                          <a:ext cx="301214" cy="84985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3C40453" id="Rechte verbindingslijn met pijl 51" o:spid="_x0000_s1026" type="#_x0000_t32" style="position:absolute;margin-left:46.05pt;margin-top:143.8pt;width:23.7pt;height:66.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700224" behindDoc="0" locked="0" layoutInCell="1" allowOverlap="1" wp14:anchorId="4B9F06CB" wp14:editId="41E75DAA">
                <wp:simplePos x="0" y="0"/>
                <wp:positionH relativeFrom="column">
                  <wp:posOffset>68468</wp:posOffset>
                </wp:positionH>
                <wp:positionV relativeFrom="paragraph">
                  <wp:posOffset>1822152</wp:posOffset>
                </wp:positionV>
                <wp:extent cx="516367" cy="473336"/>
                <wp:effectExtent l="12700" t="25400" r="42545" b="22225"/>
                <wp:wrapNone/>
                <wp:docPr id="50" name="Rechte verbindingslijn met pijl 50"/>
                <wp:cNvGraphicFramePr/>
                <a:graphic xmlns:a="http://schemas.openxmlformats.org/drawingml/2006/main">
                  <a:graphicData uri="http://schemas.microsoft.com/office/word/2010/wordprocessingShape">
                    <wps:wsp>
                      <wps:cNvCnPr/>
                      <wps:spPr>
                        <a:xfrm flipV="1">
                          <a:off x="0" y="0"/>
                          <a:ext cx="516367" cy="47333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9FEB43" id="Rechte verbindingslijn met pijl 50" o:spid="_x0000_s1026" type="#_x0000_t32" style="position:absolute;margin-left:5.4pt;margin-top:143.5pt;width:40.65pt;height:37.2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711488" behindDoc="0" locked="0" layoutInCell="1" allowOverlap="1" wp14:anchorId="5DC7836E" wp14:editId="3E69BA12">
                <wp:simplePos x="0" y="0"/>
                <wp:positionH relativeFrom="column">
                  <wp:posOffset>1670685</wp:posOffset>
                </wp:positionH>
                <wp:positionV relativeFrom="paragraph">
                  <wp:posOffset>1535430</wp:posOffset>
                </wp:positionV>
                <wp:extent cx="1010920" cy="375920"/>
                <wp:effectExtent l="0" t="0" r="17780" b="17780"/>
                <wp:wrapNone/>
                <wp:docPr id="59" name="Kader 59"/>
                <wp:cNvGraphicFramePr/>
                <a:graphic xmlns:a="http://schemas.openxmlformats.org/drawingml/2006/main">
                  <a:graphicData uri="http://schemas.microsoft.com/office/word/2010/wordprocessingShape">
                    <wps:wsp>
                      <wps:cNvSpPr/>
                      <wps:spPr>
                        <a:xfrm>
                          <a:off x="0" y="0"/>
                          <a:ext cx="1010920" cy="375920"/>
                        </a:xfrm>
                        <a:prstGeom prst="frame">
                          <a:avLst>
                            <a:gd name="adj1" fmla="val 9638"/>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D9CCD6" id="Kader 59" o:spid="_x0000_s1026" style="position:absolute;margin-left:131.55pt;margin-top:120.9pt;width:79.6pt;height:29.6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010920,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" path="m,l1010920,r,375920l,375920,,xm36231,36231r,303458l974689,339689r,-303458l36231,36231xe" fillcolor="black [3213]" strokecolor="black [3213]" strokeweight="1pt">
                <v:stroke joinstyle="miter"/>
                <v:path arrowok="t" o:connecttype="custom" o:connectlocs="0,0;1010920,0;1010920,375920;0,375920;0,0;36231,36231;36231,339689;974689,339689;974689,36231;36231,36231" o:connectangles="0,0,0,0,0,0,0,0,0,0"/>
              </v:shape>
            </w:pict>
          </mc:Fallback>
        </mc:AlternateContent>
      </w:r>
      <w:r w:rsidR="003E2643">
        <w:rPr>
          <w:noProof/>
        </w:rPr>
        <mc:AlternateContent>
          <mc:Choice Requires="wps">
            <w:drawing>
              <wp:anchor distT="0" distB="0" distL="114300" distR="114300" simplePos="0" relativeHeight="251706368" behindDoc="0" locked="0" layoutInCell="1" allowOverlap="1" wp14:anchorId="6BE86150" wp14:editId="17A69D9C">
                <wp:simplePos x="0" y="0"/>
                <wp:positionH relativeFrom="column">
                  <wp:posOffset>885974</wp:posOffset>
                </wp:positionH>
                <wp:positionV relativeFrom="paragraph">
                  <wp:posOffset>2740511</wp:posOffset>
                </wp:positionV>
                <wp:extent cx="268605" cy="118222"/>
                <wp:effectExtent l="12700" t="25400" r="36195" b="34290"/>
                <wp:wrapNone/>
                <wp:docPr id="56" name="Rechte verbindingslijn met pijl 56"/>
                <wp:cNvGraphicFramePr/>
                <a:graphic xmlns:a="http://schemas.openxmlformats.org/drawingml/2006/main">
                  <a:graphicData uri="http://schemas.microsoft.com/office/word/2010/wordprocessingShape">
                    <wps:wsp>
                      <wps:cNvCnPr/>
                      <wps:spPr>
                        <a:xfrm flipV="1">
                          <a:off x="0" y="0"/>
                          <a:ext cx="268605" cy="118222"/>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C5ADA0" id="Rechte verbindingslijn met pijl 56" o:spid="_x0000_s1026" type="#_x0000_t32" style="position:absolute;margin-left:69.75pt;margin-top:215.8pt;width:21.15pt;height:9.3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04320" behindDoc="0" locked="0" layoutInCell="1" allowOverlap="1" wp14:anchorId="79D372C8" wp14:editId="4791CB83">
                <wp:simplePos x="0" y="0"/>
                <wp:positionH relativeFrom="column">
                  <wp:posOffset>122181</wp:posOffset>
                </wp:positionH>
                <wp:positionV relativeFrom="paragraph">
                  <wp:posOffset>2073536</wp:posOffset>
                </wp:positionV>
                <wp:extent cx="397921" cy="376518"/>
                <wp:effectExtent l="12700" t="25400" r="34290" b="30480"/>
                <wp:wrapNone/>
                <wp:docPr id="54" name="Rechte verbindingslijn met pijl 54"/>
                <wp:cNvGraphicFramePr/>
                <a:graphic xmlns:a="http://schemas.openxmlformats.org/drawingml/2006/main">
                  <a:graphicData uri="http://schemas.microsoft.com/office/word/2010/wordprocessingShape">
                    <wps:wsp>
                      <wps:cNvCnPr/>
                      <wps:spPr>
                        <a:xfrm flipV="1">
                          <a:off x="0" y="0"/>
                          <a:ext cx="397921" cy="376518"/>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9E4E9" id="Rechte verbindingslijn met pijl 54" o:spid="_x0000_s1026" type="#_x0000_t32" style="position:absolute;margin-left:9.6pt;margin-top:163.25pt;width:31.35pt;height:29.6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02272" behindDoc="0" locked="0" layoutInCell="1" allowOverlap="1" wp14:anchorId="6C80FEB2" wp14:editId="3BDB0D4B">
                <wp:simplePos x="0" y="0"/>
                <wp:positionH relativeFrom="column">
                  <wp:posOffset>885974</wp:posOffset>
                </wp:positionH>
                <wp:positionV relativeFrom="paragraph">
                  <wp:posOffset>2546873</wp:posOffset>
                </wp:positionV>
                <wp:extent cx="268942" cy="128868"/>
                <wp:effectExtent l="12700" t="25400" r="36195" b="24130"/>
                <wp:wrapNone/>
                <wp:docPr id="52" name="Rechte verbindingslijn met pijl 52"/>
                <wp:cNvGraphicFramePr/>
                <a:graphic xmlns:a="http://schemas.openxmlformats.org/drawingml/2006/main">
                  <a:graphicData uri="http://schemas.microsoft.com/office/word/2010/wordprocessingShape">
                    <wps:wsp>
                      <wps:cNvCnPr/>
                      <wps:spPr>
                        <a:xfrm flipV="1">
                          <a:off x="0" y="0"/>
                          <a:ext cx="268942" cy="12886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7BAE81" id="Rechte verbindingslijn met pijl 52" o:spid="_x0000_s1026" type="#_x0000_t32" style="position:absolute;margin-left:69.75pt;margin-top:200.55pt;width:21.2pt;height:10.1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" strokecolor="red" strokeweight="3pt">
                <v:stroke endarrow="block" joinstyle="miter"/>
              </v:shape>
            </w:pict>
          </mc:Fallback>
        </mc:AlternateContent>
      </w:r>
      <w:r w:rsidR="00463C8E">
        <w:rPr>
          <w:noProof/>
        </w:rPr>
        <w:drawing>
          <wp:inline distT="0" distB="0" distL="0" distR="0" wp14:anchorId="114744DB" wp14:editId="661931D8">
            <wp:extent cx="5760720" cy="3949065"/>
            <wp:effectExtent l="0" t="0" r="5080" b="63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fbeelding 49"/>
                    <pic:cNvPicPr/>
                  </pic:nvPicPr>
                  <pic:blipFill>
                    <a:blip r:embed="rId14">
                      <a:extLst>
                        <a:ext uri="{28A0092B-C50C-407E-A947-70E740481C1C}">
                          <a14:useLocalDpi xmlns:a14="http://schemas.microsoft.com/office/drawing/2010/main" val="0"/>
                        </a:ext>
                      </a:extLst>
                    </a:blip>
                    <a:stretch>
                      <a:fillRect/>
                    </a:stretch>
                  </pic:blipFill>
                  <pic:spPr>
                    <a:xfrm>
                      <a:off x="0" y="0"/>
                      <a:ext cx="5760720" cy="3949065"/>
                    </a:xfrm>
                    <a:prstGeom prst="rect">
                      <a:avLst/>
                    </a:prstGeom>
                  </pic:spPr>
                </pic:pic>
              </a:graphicData>
            </a:graphic>
          </wp:inline>
        </w:drawing>
      </w:r>
    </w:p>
    <w:p w14:paraId="4AC09924" w14:textId="70E4EA02" w:rsidR="00463C8E" w:rsidRDefault="00463C8E"/>
    <w:p w14:paraId="577E2C1D" w14:textId="43CD92B3" w:rsidR="00501AF5" w:rsidRDefault="00501AF5"/>
    <w:p w14:paraId="77E59ACA" w14:textId="2E4C5641" w:rsidR="001F3063" w:rsidRDefault="00B50146">
      <w:r>
        <w:lastRenderedPageBreak/>
        <w:t>Lopen:</w:t>
      </w:r>
      <w:r w:rsidR="00C30AAB" w:rsidRPr="00C30AAB">
        <w:rPr>
          <w:noProof/>
          <w:lang w:eastAsia="nl-BE"/>
        </w:rPr>
        <w:t xml:space="preserve"> </w:t>
      </w:r>
      <w:r w:rsidR="006C3A23">
        <w:rPr>
          <w:noProof/>
          <w:lang w:eastAsia="nl-BE"/>
        </w:rPr>
        <w:t>2 ronde</w:t>
      </w:r>
      <w:r w:rsidR="00691F3E">
        <w:rPr>
          <w:noProof/>
          <w:lang w:eastAsia="nl-BE"/>
        </w:rPr>
        <w:t>s</w:t>
      </w:r>
      <w:r w:rsidR="006C3A23">
        <w:rPr>
          <w:noProof/>
          <w:lang w:eastAsia="nl-BE"/>
        </w:rPr>
        <w:t xml:space="preserve"> van 5 km </w:t>
      </w:r>
      <w:r w:rsidR="008667A9">
        <w:fldChar w:fldCharType="begin"/>
      </w:r>
      <w:r w:rsidR="008667A9">
        <w:instrText xml:space="preserve"> INCLUDEPICTURE "https://viventriatlondamme.be/____impro/1/onewebmedia/Schermafbeelding%202023-03-06%20192800.jpg?etag=%222684b-6406316b%22&amp;sourceContentType=image%2Fjpeg&amp;ignoreAspectRatio&amp;resize=463%2B372&amp;quality=85" \* MERGEFORMATINET </w:instrText>
      </w:r>
      <w:r w:rsidR="008667A9">
        <w:fldChar w:fldCharType="separate"/>
      </w:r>
      <w:r w:rsidR="008667A9">
        <w:rPr>
          <w:noProof/>
        </w:rPr>
        <w:drawing>
          <wp:inline distT="0" distB="0" distL="0" distR="0" wp14:anchorId="61DB9CEA" wp14:editId="3C1E8080">
            <wp:extent cx="5760720" cy="4623435"/>
            <wp:effectExtent l="0" t="0" r="508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623435"/>
                    </a:xfrm>
                    <a:prstGeom prst="rect">
                      <a:avLst/>
                    </a:prstGeom>
                    <a:noFill/>
                    <a:ln>
                      <a:noFill/>
                    </a:ln>
                  </pic:spPr>
                </pic:pic>
              </a:graphicData>
            </a:graphic>
          </wp:inline>
        </w:drawing>
      </w:r>
      <w:r w:rsidR="008667A9">
        <w:fldChar w:fldCharType="end"/>
      </w:r>
    </w:p>
    <w:p w14:paraId="3E7020E2" w14:textId="30CFC38B" w:rsidR="005C2000" w:rsidRDefault="003A7F26" w:rsidP="0047140A">
      <w:r w:rsidRPr="006D6C1F">
        <w:rPr>
          <w:noProof/>
          <w:lang w:eastAsia="nl-BE"/>
        </w:rPr>
        <w:drawing>
          <wp:inline distT="0" distB="0" distL="0" distR="0" wp14:anchorId="2D8D89E8" wp14:editId="3B97156B">
            <wp:extent cx="5760720" cy="307721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077210"/>
                    </a:xfrm>
                    <a:prstGeom prst="rect">
                      <a:avLst/>
                    </a:prstGeom>
                    <a:noFill/>
                    <a:ln>
                      <a:noFill/>
                    </a:ln>
                  </pic:spPr>
                </pic:pic>
              </a:graphicData>
            </a:graphic>
          </wp:inline>
        </w:drawing>
      </w:r>
    </w:p>
    <w:p w14:paraId="6EAA4E59" w14:textId="77777777" w:rsidR="001F3063" w:rsidRDefault="001F3063" w:rsidP="0047140A"/>
    <w:p w14:paraId="70E7F21E" w14:textId="311BF173" w:rsidR="00865C98" w:rsidRDefault="00865C98" w:rsidP="00865C98">
      <w:r>
        <w:t>Peter</w:t>
      </w:r>
      <w:r w:rsidR="006B61DF">
        <w:t xml:space="preserve">, </w:t>
      </w:r>
      <w:r>
        <w:t>Dieter e</w:t>
      </w:r>
      <w:r w:rsidR="003B2E14">
        <w:t>n het Viven Triatlon Damme team</w:t>
      </w:r>
      <w:r>
        <w:t>.</w:t>
      </w:r>
    </w:p>
    <w:p w14:paraId="168C9AC7" w14:textId="5D7E7E66" w:rsidR="001F3063" w:rsidRDefault="001F3063" w:rsidP="0047140A">
      <w:pPr>
        <w:rPr>
          <w:noProof/>
          <w:lang w:eastAsia="nl-BE"/>
        </w:rPr>
      </w:pPr>
    </w:p>
    <w:sectPr w:rsidR="001F3063">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3C50" w14:textId="77777777" w:rsidR="0019301D" w:rsidRDefault="0019301D" w:rsidP="00445D6E">
      <w:pPr>
        <w:spacing w:after="0" w:line="240" w:lineRule="auto"/>
      </w:pPr>
      <w:r>
        <w:separator/>
      </w:r>
    </w:p>
  </w:endnote>
  <w:endnote w:type="continuationSeparator" w:id="0">
    <w:p w14:paraId="07F4EC32" w14:textId="77777777" w:rsidR="0019301D" w:rsidRDefault="0019301D" w:rsidP="004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422D9" w14:textId="77777777" w:rsidR="0019301D" w:rsidRDefault="0019301D" w:rsidP="00445D6E">
      <w:pPr>
        <w:spacing w:after="0" w:line="240" w:lineRule="auto"/>
      </w:pPr>
      <w:r>
        <w:separator/>
      </w:r>
    </w:p>
  </w:footnote>
  <w:footnote w:type="continuationSeparator" w:id="0">
    <w:p w14:paraId="4ABB3DAB" w14:textId="77777777" w:rsidR="0019301D" w:rsidRDefault="0019301D" w:rsidP="0044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06E4" w14:textId="77777777" w:rsidR="00445D6E" w:rsidRDefault="00445D6E">
    <w:pPr>
      <w:pStyle w:val="Koptekst"/>
    </w:pPr>
    <w:r>
      <w:t>VZW TRIDAM</w:t>
    </w:r>
  </w:p>
  <w:p w14:paraId="113849AC" w14:textId="77777777" w:rsidR="00445D6E" w:rsidRDefault="00445D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36EDA"/>
    <w:multiLevelType w:val="hybridMultilevel"/>
    <w:tmpl w:val="A4C0DAB8"/>
    <w:lvl w:ilvl="0" w:tplc="E82A2C6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08665D"/>
    <w:multiLevelType w:val="hybridMultilevel"/>
    <w:tmpl w:val="873EC8EE"/>
    <w:lvl w:ilvl="0" w:tplc="D428BC9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9E0DD1"/>
    <w:multiLevelType w:val="hybridMultilevel"/>
    <w:tmpl w:val="906641A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AF178B"/>
    <w:multiLevelType w:val="hybridMultilevel"/>
    <w:tmpl w:val="6FA6B7AE"/>
    <w:lvl w:ilvl="0" w:tplc="AC6A02A2">
      <w:start w:val="3"/>
      <w:numFmt w:val="bullet"/>
      <w:lvlText w:val="-"/>
      <w:lvlJc w:val="left"/>
      <w:pPr>
        <w:ind w:left="408" w:hanging="360"/>
      </w:pPr>
      <w:rPr>
        <w:rFonts w:ascii="Calibri" w:eastAsiaTheme="minorHAnsi" w:hAnsi="Calibri" w:cs="Calibr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4" w15:restartNumberingAfterBreak="0">
    <w:nsid w:val="589F041B"/>
    <w:multiLevelType w:val="hybridMultilevel"/>
    <w:tmpl w:val="87065432"/>
    <w:lvl w:ilvl="0" w:tplc="FBA8F97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1194C3C"/>
    <w:multiLevelType w:val="hybridMultilevel"/>
    <w:tmpl w:val="F5BCB152"/>
    <w:lvl w:ilvl="0" w:tplc="E2C07C8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56A3C48"/>
    <w:multiLevelType w:val="hybridMultilevel"/>
    <w:tmpl w:val="83B2B5C2"/>
    <w:lvl w:ilvl="0" w:tplc="B416275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4AB69630">
      <w:start w:val="1"/>
      <w:numFmt w:val="bullet"/>
      <w:lvlText w:val=""/>
      <w:lvlJc w:val="left"/>
      <w:pPr>
        <w:ind w:left="785" w:hanging="360"/>
      </w:pPr>
      <w:rPr>
        <w:rFonts w:ascii="Symbol" w:hAnsi="Symbol" w:hint="default"/>
        <w:sz w:val="22"/>
        <w:szCs w:val="22"/>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A3D5069"/>
    <w:multiLevelType w:val="hybridMultilevel"/>
    <w:tmpl w:val="48EA8620"/>
    <w:lvl w:ilvl="0" w:tplc="6220005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F052B9B"/>
    <w:multiLevelType w:val="hybridMultilevel"/>
    <w:tmpl w:val="AA3E99B8"/>
    <w:lvl w:ilvl="0" w:tplc="0813000B">
      <w:start w:val="1"/>
      <w:numFmt w:val="bullet"/>
      <w:lvlText w:val=""/>
      <w:lvlJc w:val="left"/>
      <w:pPr>
        <w:ind w:left="796" w:hanging="360"/>
      </w:pPr>
      <w:rPr>
        <w:rFonts w:ascii="Wingdings" w:hAnsi="Wingdings" w:hint="default"/>
      </w:rPr>
    </w:lvl>
    <w:lvl w:ilvl="1" w:tplc="08130003">
      <w:start w:val="1"/>
      <w:numFmt w:val="bullet"/>
      <w:lvlText w:val="o"/>
      <w:lvlJc w:val="left"/>
      <w:pPr>
        <w:ind w:left="1516" w:hanging="360"/>
      </w:pPr>
      <w:rPr>
        <w:rFonts w:ascii="Courier New" w:hAnsi="Courier New" w:cs="Courier New" w:hint="default"/>
      </w:rPr>
    </w:lvl>
    <w:lvl w:ilvl="2" w:tplc="08130005" w:tentative="1">
      <w:start w:val="1"/>
      <w:numFmt w:val="bullet"/>
      <w:lvlText w:val=""/>
      <w:lvlJc w:val="left"/>
      <w:pPr>
        <w:ind w:left="2236" w:hanging="360"/>
      </w:pPr>
      <w:rPr>
        <w:rFonts w:ascii="Wingdings" w:hAnsi="Wingdings" w:hint="default"/>
      </w:rPr>
    </w:lvl>
    <w:lvl w:ilvl="3" w:tplc="08130001" w:tentative="1">
      <w:start w:val="1"/>
      <w:numFmt w:val="bullet"/>
      <w:lvlText w:val=""/>
      <w:lvlJc w:val="left"/>
      <w:pPr>
        <w:ind w:left="2956" w:hanging="360"/>
      </w:pPr>
      <w:rPr>
        <w:rFonts w:ascii="Symbol" w:hAnsi="Symbol" w:hint="default"/>
      </w:rPr>
    </w:lvl>
    <w:lvl w:ilvl="4" w:tplc="08130003" w:tentative="1">
      <w:start w:val="1"/>
      <w:numFmt w:val="bullet"/>
      <w:lvlText w:val="o"/>
      <w:lvlJc w:val="left"/>
      <w:pPr>
        <w:ind w:left="3676" w:hanging="360"/>
      </w:pPr>
      <w:rPr>
        <w:rFonts w:ascii="Courier New" w:hAnsi="Courier New" w:cs="Courier New" w:hint="default"/>
      </w:rPr>
    </w:lvl>
    <w:lvl w:ilvl="5" w:tplc="08130005" w:tentative="1">
      <w:start w:val="1"/>
      <w:numFmt w:val="bullet"/>
      <w:lvlText w:val=""/>
      <w:lvlJc w:val="left"/>
      <w:pPr>
        <w:ind w:left="4396" w:hanging="360"/>
      </w:pPr>
      <w:rPr>
        <w:rFonts w:ascii="Wingdings" w:hAnsi="Wingdings" w:hint="default"/>
      </w:rPr>
    </w:lvl>
    <w:lvl w:ilvl="6" w:tplc="08130001" w:tentative="1">
      <w:start w:val="1"/>
      <w:numFmt w:val="bullet"/>
      <w:lvlText w:val=""/>
      <w:lvlJc w:val="left"/>
      <w:pPr>
        <w:ind w:left="5116" w:hanging="360"/>
      </w:pPr>
      <w:rPr>
        <w:rFonts w:ascii="Symbol" w:hAnsi="Symbol" w:hint="default"/>
      </w:rPr>
    </w:lvl>
    <w:lvl w:ilvl="7" w:tplc="08130003" w:tentative="1">
      <w:start w:val="1"/>
      <w:numFmt w:val="bullet"/>
      <w:lvlText w:val="o"/>
      <w:lvlJc w:val="left"/>
      <w:pPr>
        <w:ind w:left="5836" w:hanging="360"/>
      </w:pPr>
      <w:rPr>
        <w:rFonts w:ascii="Courier New" w:hAnsi="Courier New" w:cs="Courier New" w:hint="default"/>
      </w:rPr>
    </w:lvl>
    <w:lvl w:ilvl="8" w:tplc="08130005" w:tentative="1">
      <w:start w:val="1"/>
      <w:numFmt w:val="bullet"/>
      <w:lvlText w:val=""/>
      <w:lvlJc w:val="left"/>
      <w:pPr>
        <w:ind w:left="6556" w:hanging="360"/>
      </w:pPr>
      <w:rPr>
        <w:rFonts w:ascii="Wingdings" w:hAnsi="Wingdings" w:hint="default"/>
      </w:rPr>
    </w:lvl>
  </w:abstractNum>
  <w:num w:numId="1" w16cid:durableId="105122096">
    <w:abstractNumId w:val="6"/>
  </w:num>
  <w:num w:numId="2" w16cid:durableId="39673864">
    <w:abstractNumId w:val="3"/>
  </w:num>
  <w:num w:numId="3" w16cid:durableId="1232889953">
    <w:abstractNumId w:val="8"/>
  </w:num>
  <w:num w:numId="4" w16cid:durableId="1041175781">
    <w:abstractNumId w:val="2"/>
  </w:num>
  <w:num w:numId="5" w16cid:durableId="830802180">
    <w:abstractNumId w:val="4"/>
  </w:num>
  <w:num w:numId="6" w16cid:durableId="643243447">
    <w:abstractNumId w:val="0"/>
  </w:num>
  <w:num w:numId="7" w16cid:durableId="58290313">
    <w:abstractNumId w:val="1"/>
  </w:num>
  <w:num w:numId="8" w16cid:durableId="510530438">
    <w:abstractNumId w:val="5"/>
  </w:num>
  <w:num w:numId="9" w16cid:durableId="608898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6A"/>
    <w:rsid w:val="00003928"/>
    <w:rsid w:val="00030BDE"/>
    <w:rsid w:val="000316D6"/>
    <w:rsid w:val="00033F0F"/>
    <w:rsid w:val="0004502A"/>
    <w:rsid w:val="00046792"/>
    <w:rsid w:val="00046CEA"/>
    <w:rsid w:val="00061AFA"/>
    <w:rsid w:val="00063FE1"/>
    <w:rsid w:val="0006507B"/>
    <w:rsid w:val="0006740C"/>
    <w:rsid w:val="00075C68"/>
    <w:rsid w:val="00080201"/>
    <w:rsid w:val="00085C92"/>
    <w:rsid w:val="00096D8F"/>
    <w:rsid w:val="00097B4E"/>
    <w:rsid w:val="000B1B8A"/>
    <w:rsid w:val="000B5AAC"/>
    <w:rsid w:val="000C0A2F"/>
    <w:rsid w:val="000C2216"/>
    <w:rsid w:val="000D1B95"/>
    <w:rsid w:val="000D2670"/>
    <w:rsid w:val="000E583C"/>
    <w:rsid w:val="000F07A0"/>
    <w:rsid w:val="000F09DA"/>
    <w:rsid w:val="000F203F"/>
    <w:rsid w:val="001007D9"/>
    <w:rsid w:val="00104855"/>
    <w:rsid w:val="0011221A"/>
    <w:rsid w:val="001128EF"/>
    <w:rsid w:val="00123275"/>
    <w:rsid w:val="00124AA5"/>
    <w:rsid w:val="00131949"/>
    <w:rsid w:val="00135ABB"/>
    <w:rsid w:val="001453DA"/>
    <w:rsid w:val="00150F8F"/>
    <w:rsid w:val="001701D3"/>
    <w:rsid w:val="00172486"/>
    <w:rsid w:val="001821C2"/>
    <w:rsid w:val="001856B9"/>
    <w:rsid w:val="0019301D"/>
    <w:rsid w:val="00197954"/>
    <w:rsid w:val="001A0CC3"/>
    <w:rsid w:val="001A403C"/>
    <w:rsid w:val="001B2D18"/>
    <w:rsid w:val="001B5B14"/>
    <w:rsid w:val="001C1CEF"/>
    <w:rsid w:val="001C2303"/>
    <w:rsid w:val="001C7EC9"/>
    <w:rsid w:val="001E5CD9"/>
    <w:rsid w:val="001F3063"/>
    <w:rsid w:val="00202F20"/>
    <w:rsid w:val="00204E58"/>
    <w:rsid w:val="00213DFD"/>
    <w:rsid w:val="00225172"/>
    <w:rsid w:val="00225B38"/>
    <w:rsid w:val="0024267A"/>
    <w:rsid w:val="00242A85"/>
    <w:rsid w:val="002436A5"/>
    <w:rsid w:val="002460C2"/>
    <w:rsid w:val="00262BF3"/>
    <w:rsid w:val="00277A7C"/>
    <w:rsid w:val="0029415D"/>
    <w:rsid w:val="002A05A7"/>
    <w:rsid w:val="002B387D"/>
    <w:rsid w:val="002B3C88"/>
    <w:rsid w:val="002C6265"/>
    <w:rsid w:val="002F0989"/>
    <w:rsid w:val="00302205"/>
    <w:rsid w:val="00302EF1"/>
    <w:rsid w:val="00307AB6"/>
    <w:rsid w:val="00310E7C"/>
    <w:rsid w:val="00313454"/>
    <w:rsid w:val="00314C8C"/>
    <w:rsid w:val="00317CF4"/>
    <w:rsid w:val="00320863"/>
    <w:rsid w:val="00331487"/>
    <w:rsid w:val="00334D09"/>
    <w:rsid w:val="0033710A"/>
    <w:rsid w:val="0034397B"/>
    <w:rsid w:val="00360B6D"/>
    <w:rsid w:val="0037357E"/>
    <w:rsid w:val="00373AFA"/>
    <w:rsid w:val="003812A1"/>
    <w:rsid w:val="003863B1"/>
    <w:rsid w:val="00391B9B"/>
    <w:rsid w:val="00391F36"/>
    <w:rsid w:val="003A7F26"/>
    <w:rsid w:val="003B0B68"/>
    <w:rsid w:val="003B2E14"/>
    <w:rsid w:val="003B34DD"/>
    <w:rsid w:val="003D7667"/>
    <w:rsid w:val="003E1379"/>
    <w:rsid w:val="003E2643"/>
    <w:rsid w:val="003F16AD"/>
    <w:rsid w:val="003F21ED"/>
    <w:rsid w:val="003F700F"/>
    <w:rsid w:val="00407ADC"/>
    <w:rsid w:val="00410F05"/>
    <w:rsid w:val="00413E03"/>
    <w:rsid w:val="004140F5"/>
    <w:rsid w:val="00414C8F"/>
    <w:rsid w:val="00432566"/>
    <w:rsid w:val="004435E6"/>
    <w:rsid w:val="004448BA"/>
    <w:rsid w:val="00445D6E"/>
    <w:rsid w:val="00452B5B"/>
    <w:rsid w:val="00461220"/>
    <w:rsid w:val="00462E5C"/>
    <w:rsid w:val="00463AFA"/>
    <w:rsid w:val="00463C8E"/>
    <w:rsid w:val="0046674E"/>
    <w:rsid w:val="0047140A"/>
    <w:rsid w:val="00472F60"/>
    <w:rsid w:val="00473F99"/>
    <w:rsid w:val="00475774"/>
    <w:rsid w:val="00483615"/>
    <w:rsid w:val="00492E49"/>
    <w:rsid w:val="0049316B"/>
    <w:rsid w:val="0049413E"/>
    <w:rsid w:val="00495B06"/>
    <w:rsid w:val="004A30BC"/>
    <w:rsid w:val="004A5D05"/>
    <w:rsid w:val="004B405A"/>
    <w:rsid w:val="004B48BD"/>
    <w:rsid w:val="004C6E07"/>
    <w:rsid w:val="004D75DA"/>
    <w:rsid w:val="004E3F96"/>
    <w:rsid w:val="004F4114"/>
    <w:rsid w:val="004F4B59"/>
    <w:rsid w:val="004F561A"/>
    <w:rsid w:val="00501AF5"/>
    <w:rsid w:val="00515C07"/>
    <w:rsid w:val="005200CD"/>
    <w:rsid w:val="00533B3A"/>
    <w:rsid w:val="0054599C"/>
    <w:rsid w:val="005515BD"/>
    <w:rsid w:val="0055398D"/>
    <w:rsid w:val="00555040"/>
    <w:rsid w:val="00565325"/>
    <w:rsid w:val="00570F00"/>
    <w:rsid w:val="00575204"/>
    <w:rsid w:val="005843B3"/>
    <w:rsid w:val="00584858"/>
    <w:rsid w:val="005903AC"/>
    <w:rsid w:val="00595917"/>
    <w:rsid w:val="00597558"/>
    <w:rsid w:val="0059755C"/>
    <w:rsid w:val="00597DAF"/>
    <w:rsid w:val="005B4AEC"/>
    <w:rsid w:val="005B784D"/>
    <w:rsid w:val="005C2000"/>
    <w:rsid w:val="005C31DC"/>
    <w:rsid w:val="005C3C06"/>
    <w:rsid w:val="005D5EBF"/>
    <w:rsid w:val="005E5E62"/>
    <w:rsid w:val="005F6D46"/>
    <w:rsid w:val="00602940"/>
    <w:rsid w:val="00607D21"/>
    <w:rsid w:val="00610CA8"/>
    <w:rsid w:val="006155D7"/>
    <w:rsid w:val="00622978"/>
    <w:rsid w:val="00624D5A"/>
    <w:rsid w:val="006454DA"/>
    <w:rsid w:val="006605D8"/>
    <w:rsid w:val="0067075C"/>
    <w:rsid w:val="00670798"/>
    <w:rsid w:val="00670A39"/>
    <w:rsid w:val="00677DCB"/>
    <w:rsid w:val="00680722"/>
    <w:rsid w:val="00681C6A"/>
    <w:rsid w:val="006826DC"/>
    <w:rsid w:val="0068467D"/>
    <w:rsid w:val="00686722"/>
    <w:rsid w:val="00690B87"/>
    <w:rsid w:val="00691F3E"/>
    <w:rsid w:val="006926FC"/>
    <w:rsid w:val="006A059F"/>
    <w:rsid w:val="006B1484"/>
    <w:rsid w:val="006B250B"/>
    <w:rsid w:val="006B61DF"/>
    <w:rsid w:val="006B71C1"/>
    <w:rsid w:val="006C3A23"/>
    <w:rsid w:val="006D6C1F"/>
    <w:rsid w:val="006E3CF0"/>
    <w:rsid w:val="006E5E54"/>
    <w:rsid w:val="006F14EA"/>
    <w:rsid w:val="006F436D"/>
    <w:rsid w:val="007038E9"/>
    <w:rsid w:val="007119AA"/>
    <w:rsid w:val="00723D6C"/>
    <w:rsid w:val="007265E2"/>
    <w:rsid w:val="00730C3D"/>
    <w:rsid w:val="00732786"/>
    <w:rsid w:val="00736F8C"/>
    <w:rsid w:val="007402CD"/>
    <w:rsid w:val="00746678"/>
    <w:rsid w:val="00750F53"/>
    <w:rsid w:val="00754E8F"/>
    <w:rsid w:val="00764103"/>
    <w:rsid w:val="00765DA7"/>
    <w:rsid w:val="00772143"/>
    <w:rsid w:val="00786208"/>
    <w:rsid w:val="0079091C"/>
    <w:rsid w:val="007913B6"/>
    <w:rsid w:val="00792C5F"/>
    <w:rsid w:val="0079580E"/>
    <w:rsid w:val="007A0069"/>
    <w:rsid w:val="007A2FF3"/>
    <w:rsid w:val="007B6AED"/>
    <w:rsid w:val="007C0037"/>
    <w:rsid w:val="007D61B2"/>
    <w:rsid w:val="007E0777"/>
    <w:rsid w:val="007E65AC"/>
    <w:rsid w:val="007F02B3"/>
    <w:rsid w:val="007F54E3"/>
    <w:rsid w:val="007F5589"/>
    <w:rsid w:val="00803BBD"/>
    <w:rsid w:val="00803D1D"/>
    <w:rsid w:val="008103FE"/>
    <w:rsid w:val="00810C4E"/>
    <w:rsid w:val="00810D88"/>
    <w:rsid w:val="008152AC"/>
    <w:rsid w:val="0082092C"/>
    <w:rsid w:val="0083124B"/>
    <w:rsid w:val="008341F3"/>
    <w:rsid w:val="00834686"/>
    <w:rsid w:val="0085176C"/>
    <w:rsid w:val="00855AF8"/>
    <w:rsid w:val="00865C98"/>
    <w:rsid w:val="00866338"/>
    <w:rsid w:val="008667A9"/>
    <w:rsid w:val="008744A8"/>
    <w:rsid w:val="00881A2E"/>
    <w:rsid w:val="00883B27"/>
    <w:rsid w:val="008936F9"/>
    <w:rsid w:val="008A2048"/>
    <w:rsid w:val="008A4EF7"/>
    <w:rsid w:val="008A52AC"/>
    <w:rsid w:val="008B6237"/>
    <w:rsid w:val="008C1398"/>
    <w:rsid w:val="008C38AF"/>
    <w:rsid w:val="008D4029"/>
    <w:rsid w:val="008D463C"/>
    <w:rsid w:val="008F333F"/>
    <w:rsid w:val="008F6169"/>
    <w:rsid w:val="009015E2"/>
    <w:rsid w:val="009210B4"/>
    <w:rsid w:val="009218BB"/>
    <w:rsid w:val="00936110"/>
    <w:rsid w:val="009379EA"/>
    <w:rsid w:val="00937E73"/>
    <w:rsid w:val="00941413"/>
    <w:rsid w:val="00947833"/>
    <w:rsid w:val="00950CAF"/>
    <w:rsid w:val="00962FEA"/>
    <w:rsid w:val="009723D5"/>
    <w:rsid w:val="00977AEB"/>
    <w:rsid w:val="00977C8A"/>
    <w:rsid w:val="00980C20"/>
    <w:rsid w:val="009845BB"/>
    <w:rsid w:val="00985816"/>
    <w:rsid w:val="00986EB4"/>
    <w:rsid w:val="00990895"/>
    <w:rsid w:val="00991D9E"/>
    <w:rsid w:val="00993323"/>
    <w:rsid w:val="00993479"/>
    <w:rsid w:val="00995DAB"/>
    <w:rsid w:val="009A1A8C"/>
    <w:rsid w:val="009A3C9B"/>
    <w:rsid w:val="009B415E"/>
    <w:rsid w:val="009C12E4"/>
    <w:rsid w:val="009D6170"/>
    <w:rsid w:val="009E0F1F"/>
    <w:rsid w:val="009E1AC5"/>
    <w:rsid w:val="009E508E"/>
    <w:rsid w:val="009F4BC4"/>
    <w:rsid w:val="009F50B9"/>
    <w:rsid w:val="00A011BA"/>
    <w:rsid w:val="00A01DC4"/>
    <w:rsid w:val="00A0344E"/>
    <w:rsid w:val="00A1302C"/>
    <w:rsid w:val="00A137AF"/>
    <w:rsid w:val="00A1400B"/>
    <w:rsid w:val="00A2126F"/>
    <w:rsid w:val="00A253F4"/>
    <w:rsid w:val="00A25D2B"/>
    <w:rsid w:val="00A415CB"/>
    <w:rsid w:val="00A62709"/>
    <w:rsid w:val="00A62977"/>
    <w:rsid w:val="00A62D49"/>
    <w:rsid w:val="00A6354D"/>
    <w:rsid w:val="00A7010D"/>
    <w:rsid w:val="00A71285"/>
    <w:rsid w:val="00A717D6"/>
    <w:rsid w:val="00A720ED"/>
    <w:rsid w:val="00A724B0"/>
    <w:rsid w:val="00A7586C"/>
    <w:rsid w:val="00A77066"/>
    <w:rsid w:val="00AA600C"/>
    <w:rsid w:val="00AB1013"/>
    <w:rsid w:val="00AB13AB"/>
    <w:rsid w:val="00AB6AF1"/>
    <w:rsid w:val="00AB704D"/>
    <w:rsid w:val="00AD0E16"/>
    <w:rsid w:val="00AD0E9F"/>
    <w:rsid w:val="00AD3442"/>
    <w:rsid w:val="00AD6492"/>
    <w:rsid w:val="00AD6B33"/>
    <w:rsid w:val="00AD720D"/>
    <w:rsid w:val="00AE0C54"/>
    <w:rsid w:val="00AF49E7"/>
    <w:rsid w:val="00AF54BF"/>
    <w:rsid w:val="00B1026A"/>
    <w:rsid w:val="00B10548"/>
    <w:rsid w:val="00B153E0"/>
    <w:rsid w:val="00B22E9A"/>
    <w:rsid w:val="00B25DC1"/>
    <w:rsid w:val="00B26579"/>
    <w:rsid w:val="00B27107"/>
    <w:rsid w:val="00B42FA1"/>
    <w:rsid w:val="00B4371C"/>
    <w:rsid w:val="00B50146"/>
    <w:rsid w:val="00B63239"/>
    <w:rsid w:val="00B6459E"/>
    <w:rsid w:val="00B716F7"/>
    <w:rsid w:val="00B862A5"/>
    <w:rsid w:val="00B93876"/>
    <w:rsid w:val="00BA0D3E"/>
    <w:rsid w:val="00BA1B26"/>
    <w:rsid w:val="00BA1F55"/>
    <w:rsid w:val="00BA61D6"/>
    <w:rsid w:val="00BA7DE5"/>
    <w:rsid w:val="00BB2A8C"/>
    <w:rsid w:val="00BB2B97"/>
    <w:rsid w:val="00BC0817"/>
    <w:rsid w:val="00BC3182"/>
    <w:rsid w:val="00BE1B6A"/>
    <w:rsid w:val="00BE31AE"/>
    <w:rsid w:val="00BE32AE"/>
    <w:rsid w:val="00BE5681"/>
    <w:rsid w:val="00BF6209"/>
    <w:rsid w:val="00C04458"/>
    <w:rsid w:val="00C12662"/>
    <w:rsid w:val="00C1373E"/>
    <w:rsid w:val="00C24C81"/>
    <w:rsid w:val="00C2622A"/>
    <w:rsid w:val="00C26B0A"/>
    <w:rsid w:val="00C30AAB"/>
    <w:rsid w:val="00C3360E"/>
    <w:rsid w:val="00C349ED"/>
    <w:rsid w:val="00C354B5"/>
    <w:rsid w:val="00C42E54"/>
    <w:rsid w:val="00C444FD"/>
    <w:rsid w:val="00C47372"/>
    <w:rsid w:val="00C524DD"/>
    <w:rsid w:val="00C53ACF"/>
    <w:rsid w:val="00C612C3"/>
    <w:rsid w:val="00C66681"/>
    <w:rsid w:val="00C7649D"/>
    <w:rsid w:val="00C77C34"/>
    <w:rsid w:val="00C77D7E"/>
    <w:rsid w:val="00C82274"/>
    <w:rsid w:val="00C8260A"/>
    <w:rsid w:val="00C92286"/>
    <w:rsid w:val="00C94762"/>
    <w:rsid w:val="00CA03C3"/>
    <w:rsid w:val="00CA5515"/>
    <w:rsid w:val="00CA7F1C"/>
    <w:rsid w:val="00CB0354"/>
    <w:rsid w:val="00CB12A3"/>
    <w:rsid w:val="00CC1C9C"/>
    <w:rsid w:val="00CC35EE"/>
    <w:rsid w:val="00CC53F9"/>
    <w:rsid w:val="00CD3E12"/>
    <w:rsid w:val="00CD4A5A"/>
    <w:rsid w:val="00CE5391"/>
    <w:rsid w:val="00CE62E6"/>
    <w:rsid w:val="00CE6DEA"/>
    <w:rsid w:val="00CE6E71"/>
    <w:rsid w:val="00CF2752"/>
    <w:rsid w:val="00D01D9B"/>
    <w:rsid w:val="00D03719"/>
    <w:rsid w:val="00D11B99"/>
    <w:rsid w:val="00D12367"/>
    <w:rsid w:val="00D1783B"/>
    <w:rsid w:val="00D47F0E"/>
    <w:rsid w:val="00D579A4"/>
    <w:rsid w:val="00D6035F"/>
    <w:rsid w:val="00D63464"/>
    <w:rsid w:val="00D63EE1"/>
    <w:rsid w:val="00D72781"/>
    <w:rsid w:val="00D74686"/>
    <w:rsid w:val="00D9095B"/>
    <w:rsid w:val="00DA1C52"/>
    <w:rsid w:val="00DB2016"/>
    <w:rsid w:val="00DC0E4D"/>
    <w:rsid w:val="00DC0FC2"/>
    <w:rsid w:val="00DD0017"/>
    <w:rsid w:val="00DD48C0"/>
    <w:rsid w:val="00DD7094"/>
    <w:rsid w:val="00DE525A"/>
    <w:rsid w:val="00DF2BE3"/>
    <w:rsid w:val="00DF32CC"/>
    <w:rsid w:val="00DF38D6"/>
    <w:rsid w:val="00DF67CE"/>
    <w:rsid w:val="00E239E5"/>
    <w:rsid w:val="00E40534"/>
    <w:rsid w:val="00E435D4"/>
    <w:rsid w:val="00E43A4D"/>
    <w:rsid w:val="00E45100"/>
    <w:rsid w:val="00E45AA9"/>
    <w:rsid w:val="00E474C6"/>
    <w:rsid w:val="00E604F6"/>
    <w:rsid w:val="00E656D1"/>
    <w:rsid w:val="00E72F52"/>
    <w:rsid w:val="00E753FD"/>
    <w:rsid w:val="00EB0831"/>
    <w:rsid w:val="00EB3125"/>
    <w:rsid w:val="00EB4F07"/>
    <w:rsid w:val="00EB6028"/>
    <w:rsid w:val="00EC1911"/>
    <w:rsid w:val="00EC1E0B"/>
    <w:rsid w:val="00EC3508"/>
    <w:rsid w:val="00ED17EC"/>
    <w:rsid w:val="00EE6BD0"/>
    <w:rsid w:val="00F008C9"/>
    <w:rsid w:val="00F02A45"/>
    <w:rsid w:val="00F03BD2"/>
    <w:rsid w:val="00F06981"/>
    <w:rsid w:val="00F121DC"/>
    <w:rsid w:val="00F12BA8"/>
    <w:rsid w:val="00F31EBF"/>
    <w:rsid w:val="00F3636A"/>
    <w:rsid w:val="00F4480F"/>
    <w:rsid w:val="00F53F9C"/>
    <w:rsid w:val="00F556DE"/>
    <w:rsid w:val="00F7168A"/>
    <w:rsid w:val="00F83EA4"/>
    <w:rsid w:val="00F8771A"/>
    <w:rsid w:val="00FA318B"/>
    <w:rsid w:val="00FB4E0C"/>
    <w:rsid w:val="00FD2569"/>
    <w:rsid w:val="00FD4027"/>
    <w:rsid w:val="00FE16A5"/>
    <w:rsid w:val="00FF46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BF95"/>
  <w15:chartTrackingRefBased/>
  <w15:docId w15:val="{EA20FC3F-D5C3-44C5-89E0-AD035623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1C6A"/>
    <w:rPr>
      <w:color w:val="0563C1" w:themeColor="hyperlink"/>
      <w:u w:val="single"/>
    </w:rPr>
  </w:style>
  <w:style w:type="paragraph" w:styleId="Lijstalinea">
    <w:name w:val="List Paragraph"/>
    <w:basedOn w:val="Standaard"/>
    <w:uiPriority w:val="34"/>
    <w:qFormat/>
    <w:rsid w:val="009210B4"/>
    <w:pPr>
      <w:ind w:left="720"/>
      <w:contextualSpacing/>
    </w:pPr>
  </w:style>
  <w:style w:type="paragraph" w:styleId="Koptekst">
    <w:name w:val="header"/>
    <w:basedOn w:val="Standaard"/>
    <w:link w:val="KoptekstChar"/>
    <w:uiPriority w:val="99"/>
    <w:unhideWhenUsed/>
    <w:rsid w:val="00445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D6E"/>
  </w:style>
  <w:style w:type="paragraph" w:styleId="Voettekst">
    <w:name w:val="footer"/>
    <w:basedOn w:val="Standaard"/>
    <w:link w:val="VoettekstChar"/>
    <w:uiPriority w:val="99"/>
    <w:unhideWhenUsed/>
    <w:rsid w:val="00445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D6E"/>
  </w:style>
  <w:style w:type="character" w:styleId="GevolgdeHyperlink">
    <w:name w:val="FollowedHyperlink"/>
    <w:basedOn w:val="Standaardalinea-lettertype"/>
    <w:uiPriority w:val="99"/>
    <w:semiHidden/>
    <w:unhideWhenUsed/>
    <w:rsid w:val="004435E6"/>
    <w:rPr>
      <w:color w:val="954F72" w:themeColor="followedHyperlink"/>
      <w:u w:val="single"/>
    </w:rPr>
  </w:style>
  <w:style w:type="character" w:styleId="Verwijzingopmerking">
    <w:name w:val="annotation reference"/>
    <w:basedOn w:val="Standaardalinea-lettertype"/>
    <w:uiPriority w:val="99"/>
    <w:semiHidden/>
    <w:unhideWhenUsed/>
    <w:rsid w:val="008C38AF"/>
    <w:rPr>
      <w:sz w:val="16"/>
      <w:szCs w:val="16"/>
    </w:rPr>
  </w:style>
  <w:style w:type="paragraph" w:styleId="Tekstopmerking">
    <w:name w:val="annotation text"/>
    <w:basedOn w:val="Standaard"/>
    <w:link w:val="TekstopmerkingChar"/>
    <w:uiPriority w:val="99"/>
    <w:semiHidden/>
    <w:unhideWhenUsed/>
    <w:rsid w:val="008C38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38AF"/>
    <w:rPr>
      <w:sz w:val="20"/>
      <w:szCs w:val="20"/>
    </w:rPr>
  </w:style>
  <w:style w:type="paragraph" w:styleId="Onderwerpvanopmerking">
    <w:name w:val="annotation subject"/>
    <w:basedOn w:val="Tekstopmerking"/>
    <w:next w:val="Tekstopmerking"/>
    <w:link w:val="OnderwerpvanopmerkingChar"/>
    <w:uiPriority w:val="99"/>
    <w:semiHidden/>
    <w:unhideWhenUsed/>
    <w:rsid w:val="008C38AF"/>
    <w:rPr>
      <w:b/>
      <w:bCs/>
    </w:rPr>
  </w:style>
  <w:style w:type="character" w:customStyle="1" w:styleId="OnderwerpvanopmerkingChar">
    <w:name w:val="Onderwerp van opmerking Char"/>
    <w:basedOn w:val="TekstopmerkingChar"/>
    <w:link w:val="Onderwerpvanopmerking"/>
    <w:uiPriority w:val="99"/>
    <w:semiHidden/>
    <w:rsid w:val="008C38AF"/>
    <w:rPr>
      <w:b/>
      <w:bCs/>
      <w:sz w:val="20"/>
      <w:szCs w:val="20"/>
    </w:rPr>
  </w:style>
  <w:style w:type="character" w:styleId="Onopgelostemelding">
    <w:name w:val="Unresolved Mention"/>
    <w:basedOn w:val="Standaardalinea-lettertype"/>
    <w:uiPriority w:val="99"/>
    <w:semiHidden/>
    <w:unhideWhenUsed/>
    <w:rsid w:val="00302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atlon.vlaanderen/over-ons/reglementen/" TargetMode="External"/><Relationship Id="rId13" Type="http://schemas.openxmlformats.org/officeDocument/2006/relationships/hyperlink" Target="https://afstandmeten.nl/index.php?id=386328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viventriatlondamme.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tdl.triatlon.be/over-ons/reglemente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2053</Words>
  <Characters>11293</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VM Building Solutions</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Foré</dc:creator>
  <cp:keywords/>
  <dc:description/>
  <cp:lastModifiedBy>Tridam VZW</cp:lastModifiedBy>
  <cp:revision>52</cp:revision>
  <cp:lastPrinted>2023-05-13T06:41:00Z</cp:lastPrinted>
  <dcterms:created xsi:type="dcterms:W3CDTF">2025-05-08T11:07:00Z</dcterms:created>
  <dcterms:modified xsi:type="dcterms:W3CDTF">2025-05-14T15:44:00Z</dcterms:modified>
</cp:coreProperties>
</file>