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B99B" w14:textId="4A9F2708" w:rsidR="0085176C" w:rsidRDefault="00A1400B">
      <w:pPr>
        <w:rPr>
          <w:b/>
        </w:rPr>
      </w:pPr>
      <w:r>
        <w:rPr>
          <w:b/>
          <w:noProof/>
        </w:rPr>
        <w:drawing>
          <wp:inline distT="0" distB="0" distL="0" distR="0" wp14:anchorId="56A93978" wp14:editId="6D50BEFE">
            <wp:extent cx="5760720" cy="998855"/>
            <wp:effectExtent l="0" t="0" r="0" b="0"/>
            <wp:docPr id="20428437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43758" name="Afbeelding 2042843758"/>
                    <pic:cNvPicPr/>
                  </pic:nvPicPr>
                  <pic:blipFill>
                    <a:blip r:embed="rId8">
                      <a:extLst>
                        <a:ext uri="{28A0092B-C50C-407E-A947-70E740481C1C}">
                          <a14:useLocalDpi xmlns:a14="http://schemas.microsoft.com/office/drawing/2010/main" val="0"/>
                        </a:ext>
                      </a:extLst>
                    </a:blip>
                    <a:stretch>
                      <a:fillRect/>
                    </a:stretch>
                  </pic:blipFill>
                  <pic:spPr>
                    <a:xfrm>
                      <a:off x="0" y="0"/>
                      <a:ext cx="5760720" cy="998855"/>
                    </a:xfrm>
                    <a:prstGeom prst="rect">
                      <a:avLst/>
                    </a:prstGeom>
                  </pic:spPr>
                </pic:pic>
              </a:graphicData>
            </a:graphic>
          </wp:inline>
        </w:drawing>
      </w:r>
    </w:p>
    <w:p w14:paraId="7E32336A" w14:textId="77777777" w:rsidR="00681C6A" w:rsidRDefault="00681C6A">
      <w:pPr>
        <w:rPr>
          <w:b/>
        </w:rPr>
      </w:pPr>
    </w:p>
    <w:p w14:paraId="66EB6DFB" w14:textId="3B22B3C3" w:rsidR="00681C6A" w:rsidRDefault="00075C68">
      <w:pPr>
        <w:rPr>
          <w:b/>
        </w:rPr>
      </w:pPr>
      <w:r>
        <w:rPr>
          <w:b/>
        </w:rPr>
        <w:t xml:space="preserve">Briefing </w:t>
      </w:r>
      <w:r w:rsidR="007F0166">
        <w:rPr>
          <w:b/>
        </w:rPr>
        <w:t>Aquabike</w:t>
      </w:r>
      <w:r>
        <w:rPr>
          <w:b/>
        </w:rPr>
        <w:t xml:space="preserve"> </w:t>
      </w:r>
      <w:r w:rsidR="00A62709">
        <w:rPr>
          <w:b/>
        </w:rPr>
        <w:t>202</w:t>
      </w:r>
      <w:r w:rsidR="00A1400B">
        <w:rPr>
          <w:b/>
        </w:rPr>
        <w:t>4</w:t>
      </w:r>
    </w:p>
    <w:p w14:paraId="6C2D7E8A" w14:textId="52CAD718" w:rsidR="00681C6A" w:rsidRDefault="00681C6A">
      <w:r>
        <w:t>Beste atleet,</w:t>
      </w:r>
    </w:p>
    <w:p w14:paraId="442BB461" w14:textId="348BAE72" w:rsidR="000D1B95" w:rsidRDefault="00E239E5">
      <w:r>
        <w:t>We zijn verheugd om jullie te mogen laten sporten in het mooie Damse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3D02FF7E" w14:textId="2EBEFB4A" w:rsidR="00CD3E12" w:rsidRDefault="00DF38D6" w:rsidP="00CD3E12">
      <w:r>
        <w:t xml:space="preserve">De parking </w:t>
      </w:r>
      <w:r w:rsidR="00670A39">
        <w:t>wordt</w:t>
      </w:r>
      <w:r w:rsidR="00CD3E12">
        <w:t xml:space="preserve"> aangeduid vanop de verschillende invalswegen.</w:t>
      </w:r>
      <w:r w:rsidR="00670A39">
        <w:t xml:space="preserve"> </w:t>
      </w:r>
      <w:r w:rsidR="00CD3E12" w:rsidRPr="006926FC">
        <w:t>We vragen uitdrukkelijk aan onze atleten om Oostkerke binnen te rijden via de n374</w:t>
      </w:r>
      <w:r w:rsidR="0043027E">
        <w:t xml:space="preserve"> en de Eienbroekstraa</w:t>
      </w:r>
      <w:r w:rsidR="00B50970">
        <w:t xml:space="preserve">t. </w:t>
      </w:r>
      <w:r w:rsidR="00CD3E12" w:rsidRPr="006926FC">
        <w:t xml:space="preserve"> </w:t>
      </w:r>
      <w:r w:rsidR="00B50970">
        <w:t xml:space="preserve">Volg de pijlen </w:t>
      </w:r>
      <w:r w:rsidR="00CD3E12" w:rsidRPr="006926FC">
        <w:t>naar de parking.</w:t>
      </w:r>
      <w:r w:rsidR="00CD3E12">
        <w:t xml:space="preserve"> </w:t>
      </w:r>
    </w:p>
    <w:p w14:paraId="055BA25F" w14:textId="2C02F72D" w:rsidR="00CE62E6" w:rsidRDefault="001C1CEF">
      <w:r w:rsidRPr="00936110">
        <w:rPr>
          <w:b/>
          <w:sz w:val="28"/>
          <w:szCs w:val="28"/>
        </w:rPr>
        <w:t>Adres wedstrijdsite:</w:t>
      </w:r>
      <w:r>
        <w:t xml:space="preserve"> Tent aan het kasteel van Oostkerke, ingang </w:t>
      </w:r>
      <w:r w:rsidR="0034397B">
        <w:t xml:space="preserve">via de </w:t>
      </w:r>
      <w:r w:rsidR="00C24C81">
        <w:t>Zuidbroekstraat</w:t>
      </w:r>
      <w:r w:rsidR="0034397B">
        <w:t xml:space="preserve">. </w:t>
      </w:r>
      <w:r w:rsidR="00462E5C">
        <w:t xml:space="preserve">Deze route zal uitgepijld zijn. </w:t>
      </w:r>
    </w:p>
    <w:p w14:paraId="15CDAD28" w14:textId="5887C24B" w:rsidR="001C1CEF" w:rsidRPr="00515C07" w:rsidRDefault="001C1CEF">
      <w:r w:rsidRPr="00936110">
        <w:rPr>
          <w:b/>
          <w:sz w:val="28"/>
          <w:szCs w:val="28"/>
        </w:rPr>
        <w:t xml:space="preserve">Programma zaterdag </w:t>
      </w:r>
      <w:r w:rsidR="00104855">
        <w:rPr>
          <w:b/>
          <w:sz w:val="28"/>
          <w:szCs w:val="28"/>
        </w:rPr>
        <w:t>18</w:t>
      </w:r>
      <w:r w:rsidRPr="00936110">
        <w:rPr>
          <w:b/>
          <w:sz w:val="28"/>
          <w:szCs w:val="28"/>
        </w:rPr>
        <w:t>/05/202</w:t>
      </w:r>
      <w:r w:rsidR="00DD0017">
        <w:rPr>
          <w:b/>
          <w:sz w:val="28"/>
          <w:szCs w:val="28"/>
        </w:rPr>
        <w:t>4</w:t>
      </w:r>
      <w:r w:rsidR="00242A85" w:rsidRPr="00936110">
        <w:rPr>
          <w:b/>
          <w:sz w:val="28"/>
          <w:szCs w:val="28"/>
        </w:rPr>
        <w:t>:</w:t>
      </w:r>
    </w:p>
    <w:p w14:paraId="768ECB2F" w14:textId="411170F5" w:rsidR="001C1CEF" w:rsidRPr="001C1CEF" w:rsidRDefault="001C1CEF" w:rsidP="001C1CEF">
      <w:pPr>
        <w:pStyle w:val="Lijstalinea"/>
        <w:numPr>
          <w:ilvl w:val="0"/>
          <w:numId w:val="3"/>
        </w:numPr>
      </w:pPr>
      <w:r w:rsidRPr="001C1CEF">
        <w:t xml:space="preserve"> Secretariaat </w:t>
      </w:r>
      <w:r w:rsidR="00FD4027">
        <w:tab/>
      </w:r>
      <w:r w:rsidR="00FD4027">
        <w:tab/>
      </w:r>
      <w:r w:rsidR="00FD4027">
        <w:tab/>
      </w:r>
      <w:r w:rsidR="00A1400B">
        <w:t xml:space="preserve">  </w:t>
      </w:r>
      <w:r w:rsidR="00A1400B">
        <w:tab/>
        <w:t xml:space="preserve"> </w:t>
      </w:r>
      <w:r w:rsidR="00FD4027">
        <w:t xml:space="preserve">Start </w:t>
      </w:r>
      <w:r w:rsidR="00FD4027">
        <w:tab/>
      </w:r>
      <w:r w:rsidR="00A1400B">
        <w:t xml:space="preserve">   </w:t>
      </w:r>
      <w:r w:rsidRPr="001C1CEF">
        <w:t>18.00 u</w:t>
      </w:r>
    </w:p>
    <w:p w14:paraId="3AC693F4" w14:textId="55273B4C" w:rsidR="001C1CEF" w:rsidRPr="001C1CEF" w:rsidRDefault="001C1CEF" w:rsidP="001C1CEF">
      <w:pPr>
        <w:pStyle w:val="Lijstalinea"/>
        <w:ind w:left="796"/>
      </w:pPr>
      <w:r w:rsidRPr="001C1CEF">
        <w:t xml:space="preserve">                       </w:t>
      </w:r>
      <w:r w:rsidR="00FD4027">
        <w:tab/>
      </w:r>
      <w:r w:rsidR="00FD4027">
        <w:tab/>
      </w:r>
      <w:r w:rsidR="00FD4027">
        <w:tab/>
      </w:r>
      <w:r w:rsidR="00A1400B">
        <w:t xml:space="preserve">  </w:t>
      </w:r>
      <w:r w:rsidR="00A1400B">
        <w:tab/>
        <w:t xml:space="preserve"> </w:t>
      </w:r>
      <w:r w:rsidR="00FD4027">
        <w:t xml:space="preserve">Einde </w:t>
      </w:r>
      <w:r w:rsidR="00FD4027">
        <w:tab/>
      </w:r>
      <w:r w:rsidR="00A1400B">
        <w:t xml:space="preserve">   </w:t>
      </w:r>
      <w:r w:rsidRPr="001C1CEF">
        <w:t xml:space="preserve">20.00 u </w:t>
      </w:r>
    </w:p>
    <w:p w14:paraId="35D5E3C0" w14:textId="051D13CD" w:rsidR="001C1CEF" w:rsidRPr="00936110" w:rsidRDefault="001C1CEF" w:rsidP="001C1CEF">
      <w:pPr>
        <w:rPr>
          <w:b/>
          <w:sz w:val="28"/>
          <w:szCs w:val="28"/>
        </w:rPr>
      </w:pPr>
      <w:r w:rsidRPr="00936110">
        <w:rPr>
          <w:b/>
          <w:sz w:val="28"/>
          <w:szCs w:val="28"/>
        </w:rPr>
        <w:t xml:space="preserve">Programma zondag </w:t>
      </w:r>
      <w:r w:rsidR="00104855">
        <w:rPr>
          <w:b/>
          <w:sz w:val="28"/>
          <w:szCs w:val="28"/>
        </w:rPr>
        <w:t>19</w:t>
      </w:r>
      <w:r w:rsidRPr="00936110">
        <w:rPr>
          <w:b/>
          <w:sz w:val="28"/>
          <w:szCs w:val="28"/>
        </w:rPr>
        <w:t>/05/202</w:t>
      </w:r>
      <w:r w:rsidR="00DD0017">
        <w:rPr>
          <w:b/>
          <w:sz w:val="28"/>
          <w:szCs w:val="28"/>
        </w:rPr>
        <w:t>4</w:t>
      </w:r>
      <w:r w:rsidRPr="00936110">
        <w:rPr>
          <w:b/>
          <w:sz w:val="28"/>
          <w:szCs w:val="28"/>
        </w:rPr>
        <w:t>:</w:t>
      </w:r>
    </w:p>
    <w:p w14:paraId="0DA4E8B0" w14:textId="32F37663" w:rsidR="001C1CEF" w:rsidRPr="001C1CEF" w:rsidRDefault="001C1CEF" w:rsidP="001C1CEF">
      <w:pPr>
        <w:pStyle w:val="Lijstalinea"/>
        <w:numPr>
          <w:ilvl w:val="0"/>
          <w:numId w:val="3"/>
        </w:numPr>
      </w:pPr>
      <w:r w:rsidRPr="001C1CEF">
        <w:t xml:space="preserve">Secretariaat </w:t>
      </w:r>
      <w:r w:rsidR="00FD4027">
        <w:tab/>
      </w:r>
      <w:r w:rsidR="00FD4027">
        <w:tab/>
      </w:r>
      <w:r w:rsidR="00FD4027">
        <w:tab/>
      </w:r>
      <w:r w:rsidR="00A1400B">
        <w:tab/>
      </w:r>
      <w:r w:rsidRPr="001C1CEF">
        <w:t>Start</w:t>
      </w:r>
      <w:r w:rsidR="00FD4027">
        <w:t xml:space="preserve"> </w:t>
      </w:r>
      <w:r w:rsidR="00FD4027">
        <w:tab/>
      </w:r>
      <w:r w:rsidR="00CF2752">
        <w:t>10.0</w:t>
      </w:r>
      <w:r w:rsidRPr="001C1CEF">
        <w:t>0 u</w:t>
      </w:r>
    </w:p>
    <w:p w14:paraId="5C043F9D" w14:textId="5D1AB9B6" w:rsidR="001C1CEF" w:rsidRDefault="001C1CEF" w:rsidP="001C1CEF">
      <w:pPr>
        <w:pStyle w:val="Lijstalinea"/>
        <w:ind w:left="796"/>
      </w:pPr>
      <w:r w:rsidRPr="001C1CEF">
        <w:t xml:space="preserve">                        </w:t>
      </w:r>
      <w:r w:rsidR="00FD4027">
        <w:tab/>
      </w:r>
      <w:r w:rsidR="00FD4027">
        <w:tab/>
      </w:r>
      <w:r w:rsidR="00FD4027">
        <w:tab/>
      </w:r>
      <w:r w:rsidR="00A1400B">
        <w:tab/>
      </w:r>
      <w:r w:rsidRPr="001C1CEF">
        <w:t>Einde</w:t>
      </w:r>
      <w:r w:rsidR="00FD4027">
        <w:tab/>
      </w:r>
      <w:r w:rsidRPr="001C1CEF">
        <w:t>12.00 u</w:t>
      </w:r>
    </w:p>
    <w:p w14:paraId="4BFB2E81" w14:textId="1C873AEF" w:rsidR="001C1CEF" w:rsidRDefault="00AB1013" w:rsidP="001C1CEF">
      <w:pPr>
        <w:pStyle w:val="Lijstalinea"/>
        <w:numPr>
          <w:ilvl w:val="0"/>
          <w:numId w:val="3"/>
        </w:numPr>
      </w:pPr>
      <w:r>
        <w:t>Wisselzone 1</w:t>
      </w:r>
      <w:r w:rsidR="00FD4027">
        <w:t xml:space="preserve"> </w:t>
      </w:r>
      <w:r w:rsidR="00124AA5">
        <w:t>(</w:t>
      </w:r>
      <w:r>
        <w:t>zwem</w:t>
      </w:r>
      <w:r w:rsidR="001C1CEF">
        <w:t xml:space="preserve"> –</w:t>
      </w:r>
      <w:r>
        <w:t xml:space="preserve"> fiets</w:t>
      </w:r>
      <w:r w:rsidR="00EE6BD0">
        <w:t xml:space="preserve"> , siphon</w:t>
      </w:r>
      <w:r w:rsidR="001C1CEF">
        <w:t xml:space="preserve">)  </w:t>
      </w:r>
      <w:r w:rsidR="00C77C34">
        <w:tab/>
      </w:r>
      <w:r w:rsidR="001C1CEF">
        <w:t xml:space="preserve">Start </w:t>
      </w:r>
      <w:r w:rsidR="00FD4027">
        <w:tab/>
      </w:r>
      <w:r w:rsidR="00C47372">
        <w:t>1</w:t>
      </w:r>
      <w:r w:rsidR="001B5B14">
        <w:t>0</w:t>
      </w:r>
      <w:r w:rsidR="00C47372">
        <w:t>.</w:t>
      </w:r>
      <w:r w:rsidR="00DC32EB">
        <w:t>0</w:t>
      </w:r>
      <w:r w:rsidR="00C47372">
        <w:t>0</w:t>
      </w:r>
      <w:r w:rsidR="001C1CEF">
        <w:t xml:space="preserve"> u</w:t>
      </w:r>
    </w:p>
    <w:p w14:paraId="73CCD4BE" w14:textId="22878275" w:rsidR="001C1CEF" w:rsidRDefault="001C1CEF" w:rsidP="00A1400B">
      <w:pPr>
        <w:pStyle w:val="Lijstalinea"/>
        <w:ind w:left="3540" w:firstLine="708"/>
      </w:pPr>
      <w:r>
        <w:t xml:space="preserve">Einde </w:t>
      </w:r>
      <w:r w:rsidR="00FD4027">
        <w:tab/>
      </w:r>
      <w:r w:rsidR="00AB1013">
        <w:t>1</w:t>
      </w:r>
      <w:r w:rsidR="00397AB8">
        <w:t>2</w:t>
      </w:r>
      <w:r w:rsidR="00AB1013">
        <w:t>.</w:t>
      </w:r>
      <w:r w:rsidR="00397AB8">
        <w:t>3</w:t>
      </w:r>
      <w:r w:rsidR="00607D21">
        <w:t>0</w:t>
      </w:r>
      <w:r>
        <w:t xml:space="preserve"> u </w:t>
      </w:r>
    </w:p>
    <w:p w14:paraId="5A6A1872" w14:textId="45CACF81" w:rsidR="001C1CEF" w:rsidRDefault="00AB1013" w:rsidP="001C1CEF">
      <w:pPr>
        <w:pStyle w:val="Lijstalinea"/>
        <w:numPr>
          <w:ilvl w:val="0"/>
          <w:numId w:val="3"/>
        </w:numPr>
      </w:pPr>
      <w:r>
        <w:t>Wisselzone 2</w:t>
      </w:r>
      <w:r w:rsidR="00FD4027">
        <w:t xml:space="preserve"> (</w:t>
      </w:r>
      <w:r>
        <w:t>fiets</w:t>
      </w:r>
      <w:r w:rsidR="001C1CEF">
        <w:t xml:space="preserve"> –</w:t>
      </w:r>
      <w:r>
        <w:t xml:space="preserve"> loop</w:t>
      </w:r>
      <w:r w:rsidR="00EE6BD0">
        <w:t xml:space="preserve">, </w:t>
      </w:r>
      <w:r w:rsidR="007119AA">
        <w:t xml:space="preserve">aan </w:t>
      </w:r>
      <w:r w:rsidR="00EE6BD0">
        <w:t>tent</w:t>
      </w:r>
      <w:r w:rsidR="001C1CEF">
        <w:t xml:space="preserve">)  </w:t>
      </w:r>
      <w:r w:rsidR="00C77C34">
        <w:tab/>
      </w:r>
      <w:r w:rsidR="001C1CEF">
        <w:t xml:space="preserve">Start </w:t>
      </w:r>
      <w:r w:rsidR="00FD4027">
        <w:tab/>
      </w:r>
      <w:r w:rsidR="00A71285">
        <w:t>10.0</w:t>
      </w:r>
      <w:r w:rsidR="001C1CEF">
        <w:t>0 u</w:t>
      </w:r>
    </w:p>
    <w:p w14:paraId="653DE08C" w14:textId="08AFD069" w:rsidR="001C1CEF" w:rsidRPr="001C1CEF" w:rsidRDefault="001C1CEF" w:rsidP="00A1400B">
      <w:pPr>
        <w:pStyle w:val="Lijstalinea"/>
        <w:ind w:left="3540" w:firstLine="708"/>
      </w:pPr>
      <w:r>
        <w:t>Einde</w:t>
      </w:r>
      <w:r w:rsidR="00FD4027">
        <w:tab/>
      </w:r>
      <w:r w:rsidR="00AB1013">
        <w:t>12.</w:t>
      </w:r>
      <w:r w:rsidR="00A62977">
        <w:t>30</w:t>
      </w:r>
      <w:r>
        <w:t xml:space="preserve"> u </w:t>
      </w:r>
    </w:p>
    <w:p w14:paraId="1608FA37" w14:textId="44C7DB3C" w:rsidR="008D463C" w:rsidRDefault="008D463C" w:rsidP="001C1CEF">
      <w:pPr>
        <w:pStyle w:val="Lijstalinea"/>
        <w:numPr>
          <w:ilvl w:val="0"/>
          <w:numId w:val="3"/>
        </w:numPr>
      </w:pPr>
      <w:r>
        <w:t xml:space="preserve">Wedstrijd Duatlon </w:t>
      </w:r>
      <w:r w:rsidR="00F121DC">
        <w:t>&amp; duo’s</w:t>
      </w:r>
      <w:r>
        <w:tab/>
      </w:r>
      <w:r>
        <w:tab/>
        <w:t xml:space="preserve">Start </w:t>
      </w:r>
      <w:r>
        <w:tab/>
        <w:t>13.00 u</w:t>
      </w:r>
    </w:p>
    <w:p w14:paraId="007AAA8A" w14:textId="20A0702C" w:rsidR="00686722" w:rsidRDefault="001C1CEF" w:rsidP="001C1CEF">
      <w:pPr>
        <w:pStyle w:val="Lijstalinea"/>
        <w:numPr>
          <w:ilvl w:val="0"/>
          <w:numId w:val="3"/>
        </w:numPr>
      </w:pPr>
      <w:r>
        <w:t xml:space="preserve">Wedstrijd Pro heren    </w:t>
      </w:r>
      <w:r w:rsidR="00C77C34">
        <w:tab/>
      </w:r>
      <w:r w:rsidR="00C77C34">
        <w:tab/>
      </w:r>
      <w:r w:rsidR="00A1400B">
        <w:tab/>
      </w:r>
      <w:r>
        <w:t xml:space="preserve">Start </w:t>
      </w:r>
      <w:r w:rsidR="00FD4027">
        <w:tab/>
      </w:r>
      <w:r>
        <w:t>13</w:t>
      </w:r>
      <w:r w:rsidR="00C3360E">
        <w:t>.20</w:t>
      </w:r>
      <w:r>
        <w:t xml:space="preserve"> u </w:t>
      </w:r>
    </w:p>
    <w:p w14:paraId="307D2FA4" w14:textId="3450C9B3" w:rsidR="001C1CEF" w:rsidRDefault="001C1CEF" w:rsidP="001C1CEF">
      <w:pPr>
        <w:pStyle w:val="Lijstalinea"/>
        <w:numPr>
          <w:ilvl w:val="0"/>
          <w:numId w:val="3"/>
        </w:numPr>
      </w:pPr>
      <w:r>
        <w:t xml:space="preserve">Wedstrijd Pro dames   </w:t>
      </w:r>
      <w:r w:rsidR="00C77C34">
        <w:tab/>
      </w:r>
      <w:r w:rsidR="00C77C34">
        <w:tab/>
      </w:r>
      <w:r w:rsidR="00A1400B">
        <w:tab/>
      </w:r>
      <w:r>
        <w:t xml:space="preserve">Start </w:t>
      </w:r>
      <w:r w:rsidR="00FD4027">
        <w:tab/>
      </w:r>
      <w:r>
        <w:t>13.</w:t>
      </w:r>
      <w:r w:rsidR="00C3360E">
        <w:t>20</w:t>
      </w:r>
      <w:r>
        <w:t xml:space="preserve"> u </w:t>
      </w:r>
    </w:p>
    <w:p w14:paraId="3006BB6C" w14:textId="2878220A" w:rsidR="005C3C06" w:rsidRDefault="005C3C06" w:rsidP="005C3C06">
      <w:pPr>
        <w:pStyle w:val="Lijstalinea"/>
        <w:numPr>
          <w:ilvl w:val="0"/>
          <w:numId w:val="3"/>
        </w:numPr>
      </w:pPr>
      <w:r>
        <w:t>Wedstrijd PWC-heroes</w:t>
      </w:r>
      <w:r>
        <w:tab/>
      </w:r>
      <w:r>
        <w:tab/>
      </w:r>
      <w:r>
        <w:tab/>
        <w:t xml:space="preserve">Start </w:t>
      </w:r>
      <w:r>
        <w:tab/>
        <w:t xml:space="preserve">13.22 u </w:t>
      </w:r>
    </w:p>
    <w:p w14:paraId="18BE92F7" w14:textId="26229093" w:rsidR="00A1400B" w:rsidRDefault="00A1400B" w:rsidP="001C1CEF">
      <w:pPr>
        <w:pStyle w:val="Lijstalinea"/>
        <w:numPr>
          <w:ilvl w:val="0"/>
          <w:numId w:val="3"/>
        </w:numPr>
      </w:pPr>
      <w:r>
        <w:t>Wedstrijd</w:t>
      </w:r>
      <w:r w:rsidR="009845BB">
        <w:t xml:space="preserve"> clubkampioenschappen</w:t>
      </w:r>
      <w:r>
        <w:t xml:space="preserve"> </w:t>
      </w:r>
      <w:r>
        <w:tab/>
        <w:t>Start</w:t>
      </w:r>
      <w:r>
        <w:tab/>
        <w:t>13</w:t>
      </w:r>
      <w:r w:rsidR="004A30BC">
        <w:t>.</w:t>
      </w:r>
      <w:r>
        <w:t>2</w:t>
      </w:r>
      <w:r w:rsidR="004A30BC">
        <w:t>5</w:t>
      </w:r>
      <w:r w:rsidR="001821C2">
        <w:t xml:space="preserve"> </w:t>
      </w:r>
      <w:r>
        <w:t>u</w:t>
      </w:r>
    </w:p>
    <w:p w14:paraId="0F18252B" w14:textId="117A9942" w:rsidR="001C1CEF" w:rsidRDefault="00483615" w:rsidP="001C1CEF">
      <w:pPr>
        <w:pStyle w:val="Lijstalinea"/>
        <w:numPr>
          <w:ilvl w:val="0"/>
          <w:numId w:val="3"/>
        </w:numPr>
      </w:pPr>
      <w:r>
        <w:t>Wedstrijd Age-groupers</w:t>
      </w:r>
      <w:r w:rsidR="001C1CEF">
        <w:t xml:space="preserve"> </w:t>
      </w:r>
      <w:r w:rsidR="00A1400B">
        <w:t xml:space="preserve"> &amp; trio’s</w:t>
      </w:r>
      <w:r w:rsidR="00A1400B">
        <w:tab/>
      </w:r>
      <w:r w:rsidR="001C1CEF">
        <w:t xml:space="preserve">Start </w:t>
      </w:r>
      <w:r w:rsidR="00FD4027">
        <w:tab/>
      </w:r>
      <w:r w:rsidR="001C1CEF">
        <w:t>13.</w:t>
      </w:r>
      <w:r w:rsidR="005C3C06">
        <w:t>30</w:t>
      </w:r>
      <w:r w:rsidR="001C1CEF">
        <w:t xml:space="preserve"> u </w:t>
      </w:r>
    </w:p>
    <w:p w14:paraId="730C653F" w14:textId="67AEA750" w:rsidR="00A1400B" w:rsidRDefault="00A1400B" w:rsidP="001C1CEF">
      <w:pPr>
        <w:pStyle w:val="Lijstalinea"/>
        <w:numPr>
          <w:ilvl w:val="0"/>
          <w:numId w:val="3"/>
        </w:numPr>
      </w:pPr>
      <w:r>
        <w:t>Wedstrijd Aquabike</w:t>
      </w:r>
      <w:r>
        <w:tab/>
      </w:r>
      <w:r>
        <w:tab/>
      </w:r>
      <w:r>
        <w:tab/>
        <w:t xml:space="preserve">Start </w:t>
      </w:r>
      <w:r>
        <w:tab/>
      </w:r>
      <w:r w:rsidR="005C3C06">
        <w:t>13.40 u</w:t>
      </w:r>
      <w:r>
        <w:t xml:space="preserve"> </w:t>
      </w:r>
    </w:p>
    <w:p w14:paraId="75649079" w14:textId="77777777" w:rsidR="00A1400B" w:rsidRDefault="00A1400B" w:rsidP="009E1AC5">
      <w:pPr>
        <w:pStyle w:val="Lijstalinea"/>
        <w:ind w:left="796"/>
      </w:pPr>
    </w:p>
    <w:p w14:paraId="75F5052F" w14:textId="34D7B63E" w:rsidR="008B6237" w:rsidRDefault="00063FE1" w:rsidP="001C1CEF">
      <w:pPr>
        <w:pStyle w:val="Lijstalinea"/>
        <w:numPr>
          <w:ilvl w:val="0"/>
          <w:numId w:val="3"/>
        </w:numPr>
      </w:pPr>
      <w:r>
        <w:t xml:space="preserve">Einde fietsproef </w:t>
      </w:r>
      <w:r w:rsidR="008B6237">
        <w:t xml:space="preserve">  </w:t>
      </w:r>
      <w:r w:rsidR="00C77C34">
        <w:tab/>
      </w:r>
      <w:r w:rsidR="00C77C34">
        <w:tab/>
      </w:r>
      <w:r w:rsidR="00FD4027">
        <w:tab/>
      </w:r>
      <w:r w:rsidR="008B6237">
        <w:t>1</w:t>
      </w:r>
      <w:r w:rsidR="00C77D7E">
        <w:t>6</w:t>
      </w:r>
      <w:r w:rsidR="008B6237">
        <w:t>.</w:t>
      </w:r>
      <w:r w:rsidR="004F0AE6">
        <w:t>0</w:t>
      </w:r>
      <w:r w:rsidR="008B6237">
        <w:t xml:space="preserve">0 u </w:t>
      </w:r>
    </w:p>
    <w:p w14:paraId="188C7365" w14:textId="5B8F5785" w:rsidR="008B6237" w:rsidRDefault="008B6237" w:rsidP="001C1CEF">
      <w:pPr>
        <w:pStyle w:val="Lijstalinea"/>
        <w:numPr>
          <w:ilvl w:val="0"/>
          <w:numId w:val="3"/>
        </w:numPr>
      </w:pPr>
      <w:r>
        <w:t xml:space="preserve">Prijsuitreiking  </w:t>
      </w:r>
      <w:r w:rsidR="00C77C34">
        <w:tab/>
      </w:r>
      <w:r w:rsidR="00C77C34">
        <w:tab/>
      </w:r>
      <w:r w:rsidR="00C77C34">
        <w:tab/>
      </w:r>
      <w:r w:rsidR="00AF49E7">
        <w:tab/>
      </w:r>
      <w:r w:rsidR="00AB13AB">
        <w:t xml:space="preserve">Na binnenkomst laatste deelnemer </w:t>
      </w:r>
      <w:r>
        <w:t xml:space="preserve"> </w:t>
      </w:r>
    </w:p>
    <w:p w14:paraId="2C5356A6" w14:textId="02E6AA1D" w:rsidR="008B6237" w:rsidRDefault="008B6237" w:rsidP="001C1CEF">
      <w:pPr>
        <w:pStyle w:val="Lijstalinea"/>
        <w:numPr>
          <w:ilvl w:val="0"/>
          <w:numId w:val="3"/>
        </w:numPr>
      </w:pPr>
      <w:r>
        <w:t xml:space="preserve">Einde bewaking wisselzone 2   </w:t>
      </w:r>
      <w:r w:rsidR="00FD4027">
        <w:tab/>
      </w:r>
      <w:r w:rsidR="00FD4027">
        <w:tab/>
      </w:r>
      <w:r>
        <w:t>18:</w:t>
      </w:r>
      <w:r w:rsidR="00A1400B">
        <w:t>3</w:t>
      </w:r>
      <w:r>
        <w:t xml:space="preserve">0 u </w:t>
      </w:r>
    </w:p>
    <w:p w14:paraId="2F92D3B3" w14:textId="4361CDB2" w:rsidR="00AD720D" w:rsidRPr="00597B2A" w:rsidRDefault="00D01D9B" w:rsidP="00597B2A">
      <w:pPr>
        <w:pStyle w:val="Lijstalinea"/>
        <w:numPr>
          <w:ilvl w:val="0"/>
          <w:numId w:val="10"/>
        </w:numPr>
        <w:rPr>
          <w:b/>
          <w:bCs/>
        </w:rPr>
      </w:pPr>
      <w:r w:rsidRPr="00597B2A">
        <w:rPr>
          <w:b/>
          <w:bCs/>
        </w:rPr>
        <w:t>! zwemmateriaal van wisselzone 1 zal terug</w:t>
      </w:r>
      <w:r w:rsidR="00063FE1" w:rsidRPr="00597B2A">
        <w:rPr>
          <w:b/>
          <w:bCs/>
        </w:rPr>
        <w:t xml:space="preserve"> te vinden zijn in wisselzone 2</w:t>
      </w:r>
      <w:r w:rsidRPr="00597B2A">
        <w:rPr>
          <w:b/>
          <w:bCs/>
        </w:rPr>
        <w:t xml:space="preserve">! </w:t>
      </w:r>
    </w:p>
    <w:p w14:paraId="615652BE" w14:textId="4E8AEC7C" w:rsidR="00A1400B" w:rsidRPr="00597B2A" w:rsidRDefault="00A1400B" w:rsidP="00597B2A">
      <w:pPr>
        <w:pStyle w:val="Lijstalinea"/>
        <w:numPr>
          <w:ilvl w:val="0"/>
          <w:numId w:val="10"/>
        </w:numPr>
        <w:rPr>
          <w:b/>
          <w:bCs/>
        </w:rPr>
      </w:pPr>
      <w:r w:rsidRPr="00597B2A">
        <w:rPr>
          <w:b/>
          <w:bCs/>
        </w:rPr>
        <w:t xml:space="preserve">Kleef uw Sticker bovenaan op de meegeleverde zak </w:t>
      </w:r>
    </w:p>
    <w:p w14:paraId="5C85613B" w14:textId="77777777" w:rsidR="00E07DC0" w:rsidRDefault="00E07DC0">
      <w:pPr>
        <w:rPr>
          <w:b/>
          <w:u w:val="single"/>
        </w:rPr>
      </w:pPr>
    </w:p>
    <w:p w14:paraId="1BB55C6E" w14:textId="7E4FF560" w:rsidR="003812A1" w:rsidRDefault="00063FE1">
      <w:pPr>
        <w:rPr>
          <w:b/>
          <w:sz w:val="28"/>
          <w:szCs w:val="28"/>
        </w:rPr>
      </w:pPr>
      <w:r>
        <w:rPr>
          <w:b/>
          <w:sz w:val="28"/>
          <w:szCs w:val="28"/>
        </w:rPr>
        <w:lastRenderedPageBreak/>
        <w:t>Wat krijg je bij afhalen nummer</w:t>
      </w:r>
      <w:r w:rsidR="00670798">
        <w:rPr>
          <w:b/>
          <w:sz w:val="28"/>
          <w:szCs w:val="28"/>
        </w:rPr>
        <w:t xml:space="preserve">? </w:t>
      </w:r>
    </w:p>
    <w:p w14:paraId="0FF9D014" w14:textId="61D7DE8D" w:rsidR="00670798" w:rsidRPr="00B42FA1" w:rsidRDefault="00B42FA1" w:rsidP="00670798">
      <w:pPr>
        <w:pStyle w:val="Lijstalinea"/>
        <w:numPr>
          <w:ilvl w:val="0"/>
          <w:numId w:val="6"/>
        </w:numPr>
        <w:rPr>
          <w:b/>
        </w:rPr>
      </w:pPr>
      <w:r>
        <w:t xml:space="preserve">1 timingchip </w:t>
      </w:r>
      <w:r w:rsidR="00410F05" w:rsidRPr="009C12E4">
        <w:rPr>
          <w:color w:val="FF0000"/>
        </w:rPr>
        <w:t>( enkelband zelf te voorzien</w:t>
      </w:r>
      <w:r w:rsidR="00310E7C" w:rsidRPr="009C12E4">
        <w:rPr>
          <w:color w:val="FF0000"/>
        </w:rPr>
        <w:t xml:space="preserve"> !</w:t>
      </w:r>
      <w:r w:rsidR="00410F05" w:rsidRPr="009C12E4">
        <w:rPr>
          <w:color w:val="FF0000"/>
        </w:rPr>
        <w:t xml:space="preserve"> </w:t>
      </w:r>
      <w:r w:rsidR="00310E7C" w:rsidRPr="009C12E4">
        <w:rPr>
          <w:color w:val="FF0000"/>
        </w:rPr>
        <w:t>)</w:t>
      </w:r>
    </w:p>
    <w:p w14:paraId="429A233B" w14:textId="484FEA37" w:rsidR="00B42FA1" w:rsidRPr="00B42FA1" w:rsidRDefault="00B42FA1" w:rsidP="00670798">
      <w:pPr>
        <w:pStyle w:val="Lijstalinea"/>
        <w:numPr>
          <w:ilvl w:val="0"/>
          <w:numId w:val="6"/>
        </w:numPr>
        <w:rPr>
          <w:b/>
        </w:rPr>
      </w:pPr>
      <w:r>
        <w:t>1 plastic zak</w:t>
      </w:r>
    </w:p>
    <w:p w14:paraId="3CD90C2F" w14:textId="2A24BB92" w:rsidR="00B42FA1" w:rsidRPr="00B42FA1" w:rsidRDefault="00B42FA1" w:rsidP="00670798">
      <w:pPr>
        <w:pStyle w:val="Lijstalinea"/>
        <w:numPr>
          <w:ilvl w:val="0"/>
          <w:numId w:val="6"/>
        </w:numPr>
        <w:rPr>
          <w:b/>
        </w:rPr>
      </w:pPr>
      <w:r>
        <w:t>1 tyvek bandje</w:t>
      </w:r>
    </w:p>
    <w:p w14:paraId="5E3C9E6A" w14:textId="4A6EA3F8" w:rsidR="00B42FA1" w:rsidRPr="00B42FA1" w:rsidRDefault="00810C4E" w:rsidP="00670798">
      <w:pPr>
        <w:pStyle w:val="Lijstalinea"/>
        <w:numPr>
          <w:ilvl w:val="0"/>
          <w:numId w:val="6"/>
        </w:numPr>
        <w:rPr>
          <w:b/>
        </w:rPr>
      </w:pPr>
      <w:r>
        <w:t>1 wedstrijd</w:t>
      </w:r>
      <w:r w:rsidR="00B42FA1">
        <w:t>nummer</w:t>
      </w:r>
      <w:r w:rsidR="00C612C3">
        <w:t xml:space="preserve"> </w:t>
      </w:r>
      <w:r w:rsidR="00C612C3">
        <w:rPr>
          <w:color w:val="FF0000"/>
        </w:rPr>
        <w:t xml:space="preserve">( nummerbelt zelf te voorzien ! ) </w:t>
      </w:r>
    </w:p>
    <w:p w14:paraId="3B14BFFD" w14:textId="2CC57C13" w:rsidR="00B42FA1" w:rsidRPr="007F54E3" w:rsidRDefault="008A4EF7" w:rsidP="00670798">
      <w:pPr>
        <w:pStyle w:val="Lijstalinea"/>
        <w:numPr>
          <w:ilvl w:val="0"/>
          <w:numId w:val="6"/>
        </w:numPr>
        <w:rPr>
          <w:b/>
        </w:rPr>
      </w:pPr>
      <w:r>
        <w:t>1 stickervel</w:t>
      </w:r>
      <w:r w:rsidR="00B42FA1">
        <w:t xml:space="preserve"> </w:t>
      </w:r>
    </w:p>
    <w:p w14:paraId="6B6851F7" w14:textId="2D14CA73" w:rsidR="007F54E3" w:rsidRPr="004F4114" w:rsidRDefault="007F54E3" w:rsidP="007F54E3">
      <w:pPr>
        <w:pStyle w:val="Lijstalinea"/>
        <w:numPr>
          <w:ilvl w:val="0"/>
          <w:numId w:val="6"/>
        </w:numPr>
        <w:rPr>
          <w:b/>
        </w:rPr>
      </w:pPr>
      <w:r>
        <w:t xml:space="preserve">1 badmuts </w:t>
      </w:r>
      <w:r w:rsidR="008103FE" w:rsidRPr="009C12E4">
        <w:rPr>
          <w:color w:val="FF0000"/>
        </w:rPr>
        <w:t xml:space="preserve">( VERPLICHT gebruik van deze badmuts ! </w:t>
      </w:r>
      <w:r w:rsidR="008103FE">
        <w:rPr>
          <w:color w:val="FF0000"/>
        </w:rPr>
        <w:t xml:space="preserve">) </w:t>
      </w:r>
    </w:p>
    <w:p w14:paraId="0ACF4195" w14:textId="30AAECB8" w:rsidR="004F4114" w:rsidRPr="007F54E3" w:rsidRDefault="007B6AED" w:rsidP="007F54E3">
      <w:pPr>
        <w:pStyle w:val="Lijstalinea"/>
        <w:numPr>
          <w:ilvl w:val="0"/>
          <w:numId w:val="6"/>
        </w:numPr>
        <w:rPr>
          <w:b/>
        </w:rPr>
      </w:pPr>
      <w:r>
        <w:t>1</w:t>
      </w:r>
      <w:r w:rsidR="004F4114">
        <w:t xml:space="preserve"> </w:t>
      </w:r>
      <w:r w:rsidR="006826DC">
        <w:t>korte</w:t>
      </w:r>
      <w:r w:rsidR="004F4114">
        <w:t xml:space="preserve"> briefing met extra uitleg </w:t>
      </w:r>
    </w:p>
    <w:p w14:paraId="611030B1" w14:textId="11CDC10A" w:rsidR="00242A85" w:rsidRDefault="00993479">
      <w:pPr>
        <w:rPr>
          <w:b/>
          <w:sz w:val="28"/>
          <w:szCs w:val="28"/>
        </w:rPr>
      </w:pPr>
      <w:r>
        <w:rPr>
          <w:b/>
          <w:sz w:val="28"/>
          <w:szCs w:val="28"/>
        </w:rPr>
        <w:t>Benodigdheden – zelf mee te brengen</w:t>
      </w:r>
      <w:r w:rsidR="001C2303">
        <w:rPr>
          <w:b/>
          <w:sz w:val="28"/>
          <w:szCs w:val="28"/>
        </w:rPr>
        <w:t>:</w:t>
      </w:r>
    </w:p>
    <w:p w14:paraId="60CCF4F7" w14:textId="085922CE" w:rsidR="008152AC" w:rsidRPr="008152AC" w:rsidRDefault="008152AC" w:rsidP="008152AC">
      <w:pPr>
        <w:pStyle w:val="Lijstalinea"/>
        <w:numPr>
          <w:ilvl w:val="0"/>
          <w:numId w:val="5"/>
        </w:numPr>
        <w:rPr>
          <w:b/>
          <w:sz w:val="28"/>
          <w:szCs w:val="28"/>
        </w:rPr>
      </w:pPr>
      <w:r w:rsidRPr="008152AC">
        <w:rPr>
          <w:b/>
          <w:color w:val="FF0000"/>
          <w:sz w:val="28"/>
          <w:szCs w:val="28"/>
        </w:rPr>
        <w:t xml:space="preserve">Enkelbanden voor chips en nummerbelts zijn te koop aan de kassa ! </w:t>
      </w:r>
    </w:p>
    <w:p w14:paraId="12621942" w14:textId="36E009E2" w:rsidR="001C2303" w:rsidRDefault="000B5AAC" w:rsidP="00754E8F">
      <w:pPr>
        <w:pStyle w:val="Lijstalinea"/>
        <w:numPr>
          <w:ilvl w:val="0"/>
          <w:numId w:val="5"/>
        </w:numPr>
      </w:pPr>
      <w:r>
        <w:t xml:space="preserve">ID kaart of licentie </w:t>
      </w:r>
    </w:p>
    <w:p w14:paraId="69216AFA" w14:textId="21C0ABCF" w:rsidR="001C2303" w:rsidRDefault="009D6170" w:rsidP="001C2303">
      <w:pPr>
        <w:pStyle w:val="Lijstalinea"/>
        <w:numPr>
          <w:ilvl w:val="0"/>
          <w:numId w:val="5"/>
        </w:numPr>
      </w:pPr>
      <w:r>
        <w:t>V</w:t>
      </w:r>
      <w:r w:rsidR="001C2303">
        <w:t>eiligheidsspelden</w:t>
      </w:r>
    </w:p>
    <w:p w14:paraId="553B40EF" w14:textId="54665269" w:rsidR="009D6170" w:rsidRDefault="009D6170" w:rsidP="001C2303">
      <w:pPr>
        <w:pStyle w:val="Lijstalinea"/>
        <w:numPr>
          <w:ilvl w:val="0"/>
          <w:numId w:val="5"/>
        </w:numPr>
      </w:pPr>
      <w:r>
        <w:t xml:space="preserve">Trisuit </w:t>
      </w:r>
    </w:p>
    <w:p w14:paraId="07540EAB" w14:textId="253AB295" w:rsidR="001C2303" w:rsidRDefault="001C2303" w:rsidP="00993479">
      <w:pPr>
        <w:pStyle w:val="Lijstalinea"/>
        <w:numPr>
          <w:ilvl w:val="0"/>
          <w:numId w:val="5"/>
        </w:numPr>
      </w:pPr>
      <w:r>
        <w:t>Wetsuit</w:t>
      </w:r>
    </w:p>
    <w:p w14:paraId="57E1D186" w14:textId="6C880197" w:rsidR="00DD7094" w:rsidRDefault="00DD7094" w:rsidP="00993479">
      <w:pPr>
        <w:pStyle w:val="Lijstalinea"/>
        <w:numPr>
          <w:ilvl w:val="0"/>
          <w:numId w:val="5"/>
        </w:numPr>
      </w:pPr>
      <w:r>
        <w:t xml:space="preserve">Zwembril </w:t>
      </w:r>
    </w:p>
    <w:p w14:paraId="6980A627" w14:textId="64051620" w:rsidR="001A403C" w:rsidRDefault="001A403C" w:rsidP="00993479">
      <w:pPr>
        <w:pStyle w:val="Lijstalinea"/>
        <w:numPr>
          <w:ilvl w:val="0"/>
          <w:numId w:val="5"/>
        </w:numPr>
      </w:pPr>
      <w:r>
        <w:t xml:space="preserve">Fiets </w:t>
      </w:r>
      <w:r w:rsidR="00803D1D">
        <w:t>en</w:t>
      </w:r>
      <w:r>
        <w:t xml:space="preserve"> helm </w:t>
      </w:r>
    </w:p>
    <w:p w14:paraId="6CBBDB93" w14:textId="1B5D4FEC" w:rsidR="001A403C" w:rsidRDefault="001A403C" w:rsidP="00993479">
      <w:pPr>
        <w:pStyle w:val="Lijstalinea"/>
        <w:numPr>
          <w:ilvl w:val="0"/>
          <w:numId w:val="5"/>
        </w:numPr>
      </w:pPr>
      <w:r>
        <w:t>Loop</w:t>
      </w:r>
      <w:r w:rsidR="00803D1D">
        <w:t>- en</w:t>
      </w:r>
      <w:r>
        <w:t xml:space="preserve"> fietsschoenen</w:t>
      </w:r>
    </w:p>
    <w:p w14:paraId="7C7C2427" w14:textId="16CAF308" w:rsidR="00B26579" w:rsidRDefault="00B26579" w:rsidP="00993479">
      <w:pPr>
        <w:pStyle w:val="Lijstalinea"/>
        <w:numPr>
          <w:ilvl w:val="0"/>
          <w:numId w:val="5"/>
        </w:numPr>
      </w:pPr>
      <w:r>
        <w:t xml:space="preserve">Voeding </w:t>
      </w:r>
    </w:p>
    <w:p w14:paraId="6944B378" w14:textId="77777777" w:rsidR="00A1400B" w:rsidRPr="00FE06D5" w:rsidRDefault="00A1400B" w:rsidP="00993479">
      <w:pPr>
        <w:pStyle w:val="Lijstalinea"/>
        <w:numPr>
          <w:ilvl w:val="0"/>
          <w:numId w:val="5"/>
        </w:numPr>
        <w:rPr>
          <w:color w:val="FF0000"/>
        </w:rPr>
      </w:pPr>
      <w:r w:rsidRPr="00FE06D5">
        <w:rPr>
          <w:color w:val="FF0000"/>
        </w:rPr>
        <w:t xml:space="preserve">Box voor in wisselzone 2 </w:t>
      </w:r>
      <w:r w:rsidRPr="00FE06D5">
        <w:rPr>
          <w:b/>
          <w:bCs/>
          <w:color w:val="FF0000"/>
        </w:rPr>
        <w:t>VERPLICHT</w:t>
      </w:r>
    </w:p>
    <w:p w14:paraId="3FA1B85C" w14:textId="215D952A" w:rsidR="00A1400B" w:rsidRDefault="00A1400B" w:rsidP="00A1400B">
      <w:pPr>
        <w:pStyle w:val="Lijstalinea"/>
      </w:pPr>
      <w:r w:rsidRPr="00A1400B">
        <w:rPr>
          <w:b/>
          <w:bCs/>
        </w:rPr>
        <w:t xml:space="preserve"> </w:t>
      </w:r>
      <w:r>
        <w:t xml:space="preserve">(in wisselzone 1 is een box verboden en dient u gebruik te maken van de </w:t>
      </w:r>
      <w:r w:rsidR="00461220">
        <w:t xml:space="preserve">zak </w:t>
      </w:r>
      <w:r w:rsidR="00A25D2B">
        <w:t xml:space="preserve">aanwezig in de envelop </w:t>
      </w:r>
      <w:r>
        <w:t>)</w:t>
      </w:r>
    </w:p>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De wedstrijd staat onder toezicht van de technical officials van 3VL.</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7FA14209" w:rsidR="00D63464" w:rsidRDefault="00D63464" w:rsidP="006E3CF0">
      <w:pPr>
        <w:pStyle w:val="Lijstalinea"/>
        <w:numPr>
          <w:ilvl w:val="0"/>
          <w:numId w:val="7"/>
        </w:numPr>
      </w:pPr>
      <w:r>
        <w:t>Voor zover niet in dit reglement opgenomen, zijn de BTDF-sportreglementen 202</w:t>
      </w:r>
      <w:r w:rsidR="007F02B3">
        <w:t>4</w:t>
      </w:r>
      <w:r>
        <w:t xml:space="preserve"> van toepassing. </w:t>
      </w:r>
      <w:hyperlink r:id="rId9"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4B3D1BC6" w14:textId="5753D250" w:rsidR="00B27107" w:rsidRDefault="00D6035F" w:rsidP="00A7586C">
      <w:pPr>
        <w:rPr>
          <w:b/>
          <w:sz w:val="32"/>
          <w:szCs w:val="32"/>
        </w:rPr>
      </w:pPr>
      <w:r>
        <w:rPr>
          <w:b/>
          <w:sz w:val="32"/>
          <w:szCs w:val="32"/>
        </w:rPr>
        <w:lastRenderedPageBreak/>
        <w:t>Zwemmen</w:t>
      </w:r>
      <w:r w:rsidR="00A7586C">
        <w:rPr>
          <w:b/>
          <w:sz w:val="32"/>
          <w:szCs w:val="32"/>
        </w:rPr>
        <w:t xml:space="preserve">: </w:t>
      </w:r>
    </w:p>
    <w:p w14:paraId="475A98CB" w14:textId="0708055A" w:rsidR="00307AB6" w:rsidRPr="00307AB6" w:rsidRDefault="00307AB6" w:rsidP="00A7586C">
      <w:pPr>
        <w:pStyle w:val="Lijstalinea"/>
        <w:numPr>
          <w:ilvl w:val="0"/>
          <w:numId w:val="7"/>
        </w:numPr>
        <w:rPr>
          <w:b/>
        </w:rPr>
      </w:pPr>
      <w:r w:rsidRPr="00307AB6">
        <w:rPr>
          <w:b/>
          <w:color w:val="FF0000"/>
        </w:rPr>
        <w:t>VERPLICHT</w:t>
      </w:r>
      <w:r>
        <w:rPr>
          <w:b/>
        </w:rPr>
        <w:t xml:space="preserve"> </w:t>
      </w:r>
      <w:r>
        <w:rPr>
          <w:bCs/>
        </w:rPr>
        <w:t xml:space="preserve">gebruik van de badmuts die je krijgt bij de inschrijving ! </w:t>
      </w:r>
    </w:p>
    <w:p w14:paraId="76401EED" w14:textId="5E49915E" w:rsidR="00A7586C" w:rsidRPr="00772143" w:rsidRDefault="00A7586C" w:rsidP="00A7586C">
      <w:pPr>
        <w:pStyle w:val="Lijstalinea"/>
        <w:numPr>
          <w:ilvl w:val="0"/>
          <w:numId w:val="7"/>
        </w:numPr>
        <w:rPr>
          <w:b/>
        </w:rPr>
      </w:pPr>
      <w:r>
        <w:t>Er wordt gezwommen in de Leopoldsvaart.</w:t>
      </w:r>
    </w:p>
    <w:p w14:paraId="7D874065" w14:textId="77777777" w:rsidR="0046674E" w:rsidRPr="0046674E" w:rsidRDefault="00772143" w:rsidP="00A7586C">
      <w:pPr>
        <w:pStyle w:val="Lijstalinea"/>
        <w:numPr>
          <w:ilvl w:val="0"/>
          <w:numId w:val="7"/>
        </w:numPr>
        <w:rPr>
          <w:b/>
        </w:rPr>
      </w:pPr>
      <w:r>
        <w:t xml:space="preserve">Groepsstart </w:t>
      </w:r>
      <w:r w:rsidR="00E72F52">
        <w:t>voor de p</w:t>
      </w:r>
      <w:r>
        <w:t>ro-reekse</w:t>
      </w:r>
      <w:r w:rsidR="0046674E">
        <w:t>n. Mannen en vrouwen ingeschreven in de PRO-reeks starten samen.</w:t>
      </w:r>
      <w:r>
        <w:t xml:space="preserve"> </w:t>
      </w:r>
    </w:p>
    <w:p w14:paraId="49A51BC3" w14:textId="6A73F4E7" w:rsidR="00772143" w:rsidRPr="00A7586C" w:rsidRDefault="0046674E" w:rsidP="00A7586C">
      <w:pPr>
        <w:pStyle w:val="Lijstalinea"/>
        <w:numPr>
          <w:ilvl w:val="0"/>
          <w:numId w:val="7"/>
        </w:numPr>
        <w:rPr>
          <w:b/>
        </w:rPr>
      </w:pPr>
      <w:r>
        <w:t>R</w:t>
      </w:r>
      <w:r w:rsidR="00772143">
        <w:t>olling start voor age-group en trio’s.</w:t>
      </w:r>
    </w:p>
    <w:p w14:paraId="0256018C" w14:textId="161E33BC" w:rsidR="00A7586C" w:rsidRPr="00A7586C" w:rsidRDefault="00A7586C" w:rsidP="00A7586C">
      <w:pPr>
        <w:pStyle w:val="Lijstalinea"/>
        <w:numPr>
          <w:ilvl w:val="0"/>
          <w:numId w:val="7"/>
        </w:numPr>
        <w:rPr>
          <w:b/>
        </w:rPr>
      </w:pPr>
      <w:r>
        <w:t>Er is een wedstrijdbriefing van de CRO</w:t>
      </w:r>
      <w:r w:rsidR="004435E6">
        <w:t xml:space="preserve"> (chief race official)</w:t>
      </w:r>
      <w:r>
        <w:t xml:space="preserve"> </w:t>
      </w:r>
      <w:r w:rsidR="00876F7F">
        <w:t>voor de start van de wedstrijd.</w:t>
      </w:r>
    </w:p>
    <w:p w14:paraId="02A854EA" w14:textId="21FC48A1" w:rsidR="00A7586C" w:rsidRPr="009F50B9" w:rsidRDefault="00C94762" w:rsidP="00EB6028">
      <w:pPr>
        <w:pStyle w:val="Lijstalinea"/>
        <w:numPr>
          <w:ilvl w:val="0"/>
          <w:numId w:val="7"/>
        </w:numPr>
      </w:pPr>
      <w:r>
        <w:t>Vanaf de wisselzone tot aan het start ponton dient u steeds de instructies van onze medewerkers te volgen.</w:t>
      </w:r>
    </w:p>
    <w:p w14:paraId="39EE79A0" w14:textId="466F0F57" w:rsidR="007C0037" w:rsidRDefault="00C1373E" w:rsidP="003F16AD">
      <w:pPr>
        <w:pStyle w:val="Lijstalinea"/>
        <w:numPr>
          <w:ilvl w:val="0"/>
          <w:numId w:val="7"/>
        </w:numPr>
      </w:pPr>
      <w:r w:rsidRPr="00003928">
        <w:t>Gebruik wetsuit</w:t>
      </w:r>
      <w:r>
        <w:t>: De beslissing aangaande het dan of niet zwemmen met wetsuit wordt om 10.30 u aan het secretariaat bekend gemaakt. Wetsuit verboden boven 23°C en verplicht onder 16°C. Indien er met wetsuit gezwommen wordt mag deze pas volledig uitgetrokken worden wanneer de atleet zijn fiets bereikt heeft. Het is mogelijk om ter plaatse een wetsuit te huren via onze partner Blue Globe Sport</w:t>
      </w:r>
      <w:r w:rsidR="00F06981">
        <w:t xml:space="preserve">. </w:t>
      </w:r>
    </w:p>
    <w:p w14:paraId="32C5E486" w14:textId="6AAC6AAB" w:rsidR="006155D7" w:rsidRDefault="005903AC" w:rsidP="005903AC">
      <w:pPr>
        <w:rPr>
          <w:b/>
          <w:sz w:val="32"/>
          <w:szCs w:val="32"/>
        </w:rPr>
      </w:pPr>
      <w:r w:rsidRPr="005903AC">
        <w:rPr>
          <w:b/>
          <w:sz w:val="32"/>
          <w:szCs w:val="32"/>
        </w:rPr>
        <w:t>Wisselzone 1:</w:t>
      </w:r>
    </w:p>
    <w:p w14:paraId="54A265E9" w14:textId="2930F03F" w:rsidR="006155D7" w:rsidRDefault="006155D7" w:rsidP="00BA7DE5">
      <w:pPr>
        <w:pStyle w:val="Lijstalinea"/>
        <w:numPr>
          <w:ilvl w:val="0"/>
          <w:numId w:val="7"/>
        </w:numPr>
      </w:pPr>
      <w:r>
        <w:t>Wisselzone 1 bevindt zich op de terreinen van restaurant Siphon.</w:t>
      </w:r>
      <w:r w:rsidR="00A2126F">
        <w:t xml:space="preserve"> Op 800m van de inschrijving.</w:t>
      </w:r>
    </w:p>
    <w:p w14:paraId="5BDC9CE7" w14:textId="7EE33885" w:rsidR="00730C3D" w:rsidRDefault="00730C3D" w:rsidP="00BA7DE5">
      <w:pPr>
        <w:pStyle w:val="Lijstalinea"/>
        <w:numPr>
          <w:ilvl w:val="0"/>
          <w:numId w:val="7"/>
        </w:numPr>
      </w:pPr>
      <w:r>
        <w:t>Vóór de wedstrijd plaatsen de deelnemers hun fiets</w:t>
      </w:r>
      <w:r w:rsidR="00A011BA">
        <w:t>benodigdheden</w:t>
      </w:r>
      <w:r>
        <w:t xml:space="preserve"> in de wisselzone. De wisselz</w:t>
      </w:r>
      <w:r w:rsidR="00A011BA">
        <w:t>one is open en bewaakt van 10.</w:t>
      </w:r>
      <w:r w:rsidR="00197954">
        <w:t>3</w:t>
      </w:r>
      <w:r w:rsidR="00A011BA">
        <w:t>0 u uur tot 1</w:t>
      </w:r>
      <w:r w:rsidR="00197954">
        <w:t>3</w:t>
      </w:r>
      <w:r w:rsidR="00A011BA">
        <w:t>.</w:t>
      </w:r>
      <w:r w:rsidR="00197954">
        <w:t>0</w:t>
      </w:r>
      <w:r w:rsidR="00A011BA">
        <w:t>0 u</w:t>
      </w:r>
      <w:r>
        <w:t xml:space="preserve">. </w:t>
      </w:r>
      <w:r w:rsidR="00764103">
        <w:t xml:space="preserve">de deelnemers bieden zich aan met hun fiets en fietshelm. </w:t>
      </w:r>
      <w:r>
        <w:t>Er wordt een genummerde plaats voorzien voor elke deelnemer. Elke deelnemer gebruikt de voorziene plaats en zorgt dat zijn/haar materiaal andere deelnemers niet hindert. Materiaal dat niet gebruikt wordt voor de wedstrijd, wordt buiten het wedstrijdveld gehouden.</w:t>
      </w:r>
    </w:p>
    <w:p w14:paraId="7A24308A" w14:textId="73851C7A" w:rsidR="00BA7DE5" w:rsidRDefault="00BA7DE5" w:rsidP="00BA7DE5">
      <w:pPr>
        <w:pStyle w:val="Lijstalinea"/>
        <w:numPr>
          <w:ilvl w:val="0"/>
          <w:numId w:val="7"/>
        </w:numPr>
      </w:pPr>
      <w:r>
        <w:t xml:space="preserve">In de wisselzone zijn enkel medewerkers, atleten en T0 en CRO toegelaten. </w:t>
      </w:r>
    </w:p>
    <w:p w14:paraId="596710B2" w14:textId="77777777" w:rsidR="00BA7DE5" w:rsidRDefault="00BA7DE5" w:rsidP="00BA7DE5">
      <w:pPr>
        <w:pStyle w:val="Lijstalinea"/>
        <w:numPr>
          <w:ilvl w:val="0"/>
          <w:numId w:val="7"/>
        </w:numPr>
      </w:pPr>
      <w:r>
        <w:t>De medewerkers staan in voor de beveiliging van de wisselzone, gelieve hun raadgevingen dan ook op te volgen.</w:t>
      </w:r>
    </w:p>
    <w:p w14:paraId="34653DAB" w14:textId="5D0A72F8" w:rsidR="005903AC" w:rsidRPr="00B1026A" w:rsidRDefault="00F53F9C" w:rsidP="005903AC">
      <w:pPr>
        <w:pStyle w:val="Lijstalinea"/>
        <w:numPr>
          <w:ilvl w:val="0"/>
          <w:numId w:val="7"/>
        </w:numPr>
        <w:rPr>
          <w:b/>
        </w:rPr>
      </w:pPr>
      <w:r>
        <w:t>Verplicht gebruik van de plastic zak. Na het zwemonderdeel moet al uw zwemmateriaal in deze plastic zak</w:t>
      </w:r>
      <w:r w:rsidRPr="00545A14">
        <w:t>.</w:t>
      </w:r>
      <w:r>
        <w:t xml:space="preserve"> Deze kan na de wedstrijd worden opgehaald in wisselzone 2. De organisatie brengt de zakken van wisselzone 1 naar 2</w:t>
      </w:r>
      <w:r w:rsidR="007C0037">
        <w:t>.</w:t>
      </w:r>
    </w:p>
    <w:p w14:paraId="74E98AED" w14:textId="08B61503" w:rsidR="00B1026A" w:rsidRPr="00B1026A" w:rsidRDefault="00B1026A" w:rsidP="00B1026A">
      <w:pPr>
        <w:pStyle w:val="Lijstalinea"/>
        <w:numPr>
          <w:ilvl w:val="0"/>
          <w:numId w:val="7"/>
        </w:numPr>
        <w:rPr>
          <w:b/>
        </w:rPr>
      </w:pPr>
      <w:r>
        <w:t xml:space="preserve">Het wedstrijdnummer wordt niet gedragen tijdens het zwemmen en ligt bij de fiets. </w:t>
      </w:r>
    </w:p>
    <w:p w14:paraId="5F6FA008" w14:textId="77777777" w:rsidR="007C0037" w:rsidRPr="006A059F" w:rsidRDefault="007C0037" w:rsidP="007C0037">
      <w:pPr>
        <w:pStyle w:val="Lijstalinea"/>
        <w:numPr>
          <w:ilvl w:val="0"/>
          <w:numId w:val="7"/>
        </w:numPr>
        <w:rPr>
          <w:b/>
        </w:rPr>
      </w:pPr>
      <w:r>
        <w:t>De deelnemers verlaten de wisselzone met vastgeklikte helm, startnummer op de rug en chip rond de linkerenkel.</w:t>
      </w:r>
    </w:p>
    <w:p w14:paraId="41CCB3A3" w14:textId="77777777" w:rsidR="007C0037" w:rsidRPr="006A059F" w:rsidRDefault="007C0037" w:rsidP="007C0037">
      <w:pPr>
        <w:pStyle w:val="Lijstalinea"/>
        <w:numPr>
          <w:ilvl w:val="0"/>
          <w:numId w:val="7"/>
        </w:numPr>
        <w:rPr>
          <w:b/>
        </w:rPr>
      </w:pPr>
      <w:r>
        <w:t>Opstappen doet u voorbij de lijn, fietsen in de wisselzone is te allen tijde verboden.</w:t>
      </w:r>
    </w:p>
    <w:p w14:paraId="7438829A" w14:textId="77777777" w:rsidR="00723D6C" w:rsidRDefault="00723D6C" w:rsidP="00810D88">
      <w:pPr>
        <w:rPr>
          <w:b/>
          <w:sz w:val="32"/>
          <w:szCs w:val="32"/>
        </w:rPr>
      </w:pPr>
    </w:p>
    <w:p w14:paraId="0EFFCF06" w14:textId="35DE7897" w:rsidR="00810D88" w:rsidRDefault="004140F5" w:rsidP="00810D88">
      <w:pPr>
        <w:rPr>
          <w:b/>
          <w:sz w:val="32"/>
          <w:szCs w:val="32"/>
        </w:rPr>
      </w:pPr>
      <w:r>
        <w:rPr>
          <w:b/>
          <w:sz w:val="32"/>
          <w:szCs w:val="32"/>
        </w:rPr>
        <w:t xml:space="preserve">Fietsen: </w:t>
      </w:r>
    </w:p>
    <w:p w14:paraId="236CAA8B" w14:textId="590D0F9B" w:rsidR="00473F99" w:rsidRPr="00407ADC" w:rsidRDefault="00C82274" w:rsidP="00810D88">
      <w:pPr>
        <w:pStyle w:val="Lijstalinea"/>
        <w:numPr>
          <w:ilvl w:val="3"/>
          <w:numId w:val="1"/>
        </w:numPr>
        <w:rPr>
          <w:b/>
          <w:sz w:val="32"/>
          <w:szCs w:val="32"/>
        </w:rPr>
      </w:pPr>
      <w:r>
        <w:t>Het parcours is uitgepijld</w:t>
      </w:r>
      <w:r w:rsidR="00473F99" w:rsidRPr="00990895">
        <w:t>. Toch is het de taak van de atleet om het parcours te kennen.</w:t>
      </w:r>
    </w:p>
    <w:p w14:paraId="16847F1C" w14:textId="2C046884" w:rsidR="00407ADC" w:rsidRPr="00063FE1" w:rsidRDefault="004E3F96" w:rsidP="00810D88">
      <w:pPr>
        <w:pStyle w:val="Lijstalinea"/>
        <w:numPr>
          <w:ilvl w:val="3"/>
          <w:numId w:val="1"/>
        </w:numPr>
        <w:rPr>
          <w:b/>
          <w:sz w:val="32"/>
          <w:szCs w:val="32"/>
        </w:rPr>
      </w:pPr>
      <w:r>
        <w:rPr>
          <w:color w:val="FF0000"/>
        </w:rPr>
        <w:t>Het parcours in door wegenwerken aangepast ten opzichte van</w:t>
      </w:r>
      <w:r w:rsidR="00EE7759">
        <w:rPr>
          <w:color w:val="FF0000"/>
        </w:rPr>
        <w:t xml:space="preserve"> de triatlon van</w:t>
      </w:r>
      <w:r>
        <w:rPr>
          <w:color w:val="FF0000"/>
        </w:rPr>
        <w:t xml:space="preserve"> vorig jaar</w:t>
      </w:r>
      <w:r w:rsidR="005C31DC">
        <w:rPr>
          <w:color w:val="FF0000"/>
        </w:rPr>
        <w:t>. Bij de 2 de passage aan de brug van de siphon</w:t>
      </w:r>
      <w:r w:rsidR="00677DCB">
        <w:rPr>
          <w:color w:val="FF0000"/>
        </w:rPr>
        <w:t xml:space="preserve"> (brug zwemstart ) </w:t>
      </w:r>
      <w:r w:rsidR="005C31DC">
        <w:rPr>
          <w:color w:val="FF0000"/>
        </w:rPr>
        <w:t xml:space="preserve"> sla je af richting de wisselzone. </w:t>
      </w:r>
    </w:p>
    <w:p w14:paraId="3D564FCC" w14:textId="6AA48867" w:rsidR="00063FE1" w:rsidRPr="00810D88" w:rsidRDefault="0006507B" w:rsidP="00810D88">
      <w:pPr>
        <w:pStyle w:val="Lijstalinea"/>
        <w:numPr>
          <w:ilvl w:val="3"/>
          <w:numId w:val="1"/>
        </w:numPr>
        <w:rPr>
          <w:b/>
          <w:sz w:val="32"/>
          <w:szCs w:val="32"/>
        </w:rPr>
      </w:pPr>
      <w:r>
        <w:t>Atleten met een tijdstraf (blauwe kaart) moeten zich na het fietsonderdeel melden aan de strafbox in wisselzone 2.</w:t>
      </w:r>
    </w:p>
    <w:p w14:paraId="764D5FB4" w14:textId="5232D6E3" w:rsidR="00FA318B" w:rsidRPr="00FA318B" w:rsidRDefault="00473F99" w:rsidP="00FA318B">
      <w:pPr>
        <w:pStyle w:val="Lijstalinea"/>
        <w:numPr>
          <w:ilvl w:val="3"/>
          <w:numId w:val="1"/>
        </w:numPr>
        <w:rPr>
          <w:b/>
        </w:rPr>
      </w:pPr>
      <w:r>
        <w:lastRenderedPageBreak/>
        <w:t>Staye</w:t>
      </w:r>
      <w:r w:rsidR="00990895">
        <w:t>ren is ten allen tijde verboden</w:t>
      </w:r>
      <w:r>
        <w:t xml:space="preserve">: maak er een faire wedstrijd van! De correcte manier van inhalen en terug invoegen kan u nalezen via </w:t>
      </w:r>
      <w:hyperlink r:id="rId10"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Pr="00555040" w:rsidRDefault="00135ABB" w:rsidP="00135ABB">
      <w:pPr>
        <w:pStyle w:val="Lijstalinea"/>
        <w:ind w:left="785"/>
        <w:rPr>
          <w:b/>
        </w:rPr>
      </w:pPr>
    </w:p>
    <w:p w14:paraId="47F67ADD" w14:textId="4C3ADEA6" w:rsidR="00204E58" w:rsidRDefault="002A05A7" w:rsidP="004140F5">
      <w:pPr>
        <w:rPr>
          <w:b/>
          <w:sz w:val="32"/>
          <w:szCs w:val="32"/>
        </w:rPr>
      </w:pPr>
      <w:r>
        <w:rPr>
          <w:b/>
          <w:sz w:val="32"/>
          <w:szCs w:val="32"/>
        </w:rPr>
        <w:t>Wisselzone 2:</w:t>
      </w:r>
    </w:p>
    <w:p w14:paraId="4F079C0A" w14:textId="376FBD86" w:rsidR="008F6169" w:rsidRPr="008F6169" w:rsidRDefault="00204E58" w:rsidP="008F6169">
      <w:pPr>
        <w:pStyle w:val="Lijstalinea"/>
        <w:numPr>
          <w:ilvl w:val="3"/>
          <w:numId w:val="1"/>
        </w:numPr>
        <w:rPr>
          <w:b/>
        </w:rPr>
      </w:pPr>
      <w:r>
        <w:t>Wisselzone 2 bevindt zich aan de tent op de terreinen van het kasteel van Oostkerke.</w:t>
      </w:r>
      <w:r w:rsidR="008F6169">
        <w:t xml:space="preserve"> Het is dus aangeraden om eerst uw loopgerief te plaatsen in wisselzone 2, om u dan met uw fietsmateriaal te begeven naar wisselzone 1 en de start.</w:t>
      </w:r>
    </w:p>
    <w:p w14:paraId="4169915B" w14:textId="439AF3A9" w:rsidR="002A05A7" w:rsidRDefault="00584858" w:rsidP="00225172">
      <w:pPr>
        <w:pStyle w:val="Lijstalinea"/>
        <w:numPr>
          <w:ilvl w:val="3"/>
          <w:numId w:val="1"/>
        </w:numPr>
        <w:rPr>
          <w:b/>
        </w:rPr>
      </w:pPr>
      <w:r>
        <w:t xml:space="preserve">Afstappen doet u voor de </w:t>
      </w:r>
      <w:r w:rsidR="007A2FF3">
        <w:t>balk</w:t>
      </w:r>
      <w:r>
        <w:t xml:space="preserve"> </w:t>
      </w:r>
      <w:r w:rsidR="006B71C1">
        <w:t>bij het</w:t>
      </w:r>
      <w:r w:rsidR="002C6265">
        <w:t xml:space="preserve"> binnenkomen in</w:t>
      </w:r>
      <w:r>
        <w:t xml:space="preserve"> wisselzone 2.</w:t>
      </w:r>
      <w:r>
        <w:rPr>
          <w:b/>
        </w:rPr>
        <w:t xml:space="preserve"> </w:t>
      </w:r>
    </w:p>
    <w:p w14:paraId="3E22624C" w14:textId="77777777" w:rsidR="0067075C" w:rsidRPr="0067075C" w:rsidRDefault="0067075C" w:rsidP="00225172">
      <w:pPr>
        <w:pStyle w:val="Lijstalinea"/>
        <w:numPr>
          <w:ilvl w:val="3"/>
          <w:numId w:val="1"/>
        </w:numPr>
        <w:rPr>
          <w:b/>
        </w:rPr>
      </w:pPr>
      <w:r>
        <w:t>Fietshelm wordt pas losgemaakt als de fiets correct is geplaatst in wisselzone 2.</w:t>
      </w:r>
    </w:p>
    <w:p w14:paraId="6CEB861F" w14:textId="44F59C49" w:rsidR="0067075C" w:rsidRPr="005515BD" w:rsidRDefault="00373AFA" w:rsidP="00225172">
      <w:pPr>
        <w:pStyle w:val="Lijstalinea"/>
        <w:numPr>
          <w:ilvl w:val="3"/>
          <w:numId w:val="1"/>
        </w:numPr>
        <w:rPr>
          <w:b/>
        </w:rPr>
      </w:pPr>
      <w:r>
        <w:t>Het wedstrijdnummer wordt na de wissel vooraan gedragen.</w:t>
      </w:r>
    </w:p>
    <w:p w14:paraId="4BA036A1" w14:textId="5BFF9349" w:rsidR="005515BD" w:rsidRDefault="005515BD" w:rsidP="005515BD">
      <w:pPr>
        <w:rPr>
          <w:b/>
        </w:rPr>
      </w:pPr>
    </w:p>
    <w:p w14:paraId="76C24297" w14:textId="478FF566" w:rsidR="005515BD" w:rsidRDefault="005515BD" w:rsidP="005515BD">
      <w:pPr>
        <w:rPr>
          <w:b/>
          <w:sz w:val="32"/>
          <w:szCs w:val="32"/>
        </w:rPr>
      </w:pPr>
      <w:r>
        <w:rPr>
          <w:b/>
          <w:sz w:val="32"/>
          <w:szCs w:val="32"/>
        </w:rPr>
        <w:t>Lopen:</w:t>
      </w:r>
    </w:p>
    <w:p w14:paraId="5CE9CCCF" w14:textId="73070C19" w:rsidR="00314C8C" w:rsidRDefault="00D45499" w:rsidP="00314C8C">
      <w:pPr>
        <w:pStyle w:val="Lijstalinea"/>
        <w:numPr>
          <w:ilvl w:val="3"/>
          <w:numId w:val="1"/>
        </w:numPr>
      </w:pPr>
      <w:r>
        <w:t xml:space="preserve">Van wisselzone 2 rechtstreeks naar de finish, een 100 tal meter. </w:t>
      </w:r>
      <w:r w:rsidR="00A266BC">
        <w:t xml:space="preserve">We raden aan schoeisel te voorzien in de wisselzone om naar de finish te lopen gezien de ondergrond van het parcours. </w:t>
      </w:r>
    </w:p>
    <w:p w14:paraId="1BBAA4EC" w14:textId="5D74040A" w:rsidR="00314C8C" w:rsidRPr="00314C8C" w:rsidRDefault="007E0777" w:rsidP="00314C8C">
      <w:pPr>
        <w:rPr>
          <w:b/>
          <w:sz w:val="32"/>
          <w:szCs w:val="32"/>
        </w:rPr>
      </w:pPr>
      <w:r>
        <w:rPr>
          <w:b/>
          <w:sz w:val="32"/>
          <w:szCs w:val="32"/>
        </w:rPr>
        <w:t>Podium</w:t>
      </w:r>
      <w:r w:rsidR="00314C8C" w:rsidRPr="00314C8C">
        <w:rPr>
          <w:b/>
          <w:sz w:val="32"/>
          <w:szCs w:val="32"/>
        </w:rPr>
        <w:t>:</w:t>
      </w:r>
    </w:p>
    <w:p w14:paraId="6255B3D2" w14:textId="1EABD845" w:rsidR="00314C8C" w:rsidRDefault="005C3ACF" w:rsidP="00314C8C">
      <w:pPr>
        <w:pStyle w:val="Lijstalinea"/>
        <w:numPr>
          <w:ilvl w:val="3"/>
          <w:numId w:val="1"/>
        </w:numPr>
      </w:pPr>
      <w:r>
        <w:t>Podium</w:t>
      </w:r>
      <w:r w:rsidR="00314C8C" w:rsidRPr="00314C8C">
        <w:t xml:space="preserve"> voorzien we </w:t>
      </w:r>
      <w:r>
        <w:t>na</w:t>
      </w:r>
      <w:r w:rsidR="00CD4A5A">
        <w:t xml:space="preserve"> aankomst van de laatste </w:t>
      </w:r>
      <w:r>
        <w:t xml:space="preserve">triatleet. </w:t>
      </w:r>
    </w:p>
    <w:p w14:paraId="6F2E10F3" w14:textId="7191455E" w:rsidR="0022050A" w:rsidRDefault="0022050A" w:rsidP="00314C8C">
      <w:pPr>
        <w:pStyle w:val="Lijstalinea"/>
        <w:numPr>
          <w:ilvl w:val="3"/>
          <w:numId w:val="1"/>
        </w:numPr>
      </w:pPr>
      <w:r>
        <w:t xml:space="preserve">Verdeling prijzen is te zien bij de event info op </w:t>
      </w:r>
      <w:hyperlink r:id="rId11" w:history="1">
        <w:r w:rsidRPr="00612A00">
          <w:rPr>
            <w:rStyle w:val="Hyperlink"/>
          </w:rPr>
          <w:t>www.viventriatl</w:t>
        </w:r>
        <w:r w:rsidRPr="00612A00">
          <w:rPr>
            <w:rStyle w:val="Hyperlink"/>
          </w:rPr>
          <w:t>o</w:t>
        </w:r>
        <w:r w:rsidRPr="00612A00">
          <w:rPr>
            <w:rStyle w:val="Hyperlink"/>
          </w:rPr>
          <w:t>ndamme.be</w:t>
        </w:r>
      </w:hyperlink>
      <w:r>
        <w:t xml:space="preserve"> . </w:t>
      </w:r>
    </w:p>
    <w:p w14:paraId="396536D2" w14:textId="77777777" w:rsidR="00184508" w:rsidRDefault="00184508" w:rsidP="00184508">
      <w:pPr>
        <w:pStyle w:val="Lijstalinea"/>
        <w:numPr>
          <w:ilvl w:val="3"/>
          <w:numId w:val="1"/>
        </w:numPr>
      </w:pPr>
      <w:r w:rsidRPr="00314C8C">
        <w:t xml:space="preserve">De uitslag kan u volgen via </w:t>
      </w:r>
      <w:r>
        <w:t>de site of de app van Triatlon Vlaanderen</w:t>
      </w:r>
      <w:r w:rsidRPr="00314C8C">
        <w:t xml:space="preserve"> en worden nadien ook op de website gezet</w:t>
      </w:r>
      <w:r>
        <w:t>.</w:t>
      </w:r>
    </w:p>
    <w:p w14:paraId="13943FEE" w14:textId="77777777" w:rsidR="00184508" w:rsidRPr="00314C8C" w:rsidRDefault="00184508" w:rsidP="00184508">
      <w:pPr>
        <w:pStyle w:val="Lijstalinea"/>
        <w:ind w:left="785"/>
      </w:pPr>
    </w:p>
    <w:p w14:paraId="4CFEF793" w14:textId="77777777" w:rsidR="00BA5207" w:rsidRDefault="00BA5207" w:rsidP="009E508E">
      <w:pPr>
        <w:rPr>
          <w:b/>
          <w:sz w:val="32"/>
          <w:szCs w:val="32"/>
        </w:rPr>
      </w:pPr>
    </w:p>
    <w:p w14:paraId="013023FC" w14:textId="77777777" w:rsidR="00D76B29" w:rsidRDefault="00D76B29" w:rsidP="009E508E">
      <w:pPr>
        <w:rPr>
          <w:b/>
          <w:sz w:val="32"/>
          <w:szCs w:val="32"/>
        </w:rPr>
      </w:pPr>
    </w:p>
    <w:p w14:paraId="2531E898" w14:textId="5F37F7F4"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De organisatie heeft via de 3VL een verzekeringspolis voor lichamelijke schade en burgerlijke aansprakelijkheid ten aanzien van schade aan derden afgesloten met de maatschappij Ethias.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niet zo is, dient de atleet in kwestie een dagverzekering/daglicentie aan te schaffen. Zowel de CRO als de het secretariaat beschikt over ongevalaangifteformulieren.</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1984162A" w14:textId="30CD845D" w:rsidR="001701D3" w:rsidRDefault="001701D3" w:rsidP="00736F8C">
      <w:pPr>
        <w:rPr>
          <w:b/>
          <w:sz w:val="32"/>
          <w:szCs w:val="32"/>
        </w:rPr>
      </w:pPr>
      <w:r>
        <w:rPr>
          <w:b/>
          <w:sz w:val="32"/>
          <w:szCs w:val="32"/>
        </w:rPr>
        <w:t xml:space="preserve">Horeca : </w:t>
      </w:r>
    </w:p>
    <w:p w14:paraId="3E610EF5" w14:textId="3C01C575"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 xml:space="preserve">. Er kan betaald worden met cash of Payconiq. Betalen met bancontact is </w:t>
      </w:r>
      <w:r w:rsidR="0054599C">
        <w:rPr>
          <w:b/>
          <w:color w:val="FF0000"/>
        </w:rPr>
        <w:t>NIET</w:t>
      </w:r>
      <w:r>
        <w:t xml:space="preserve"> mogelijk! </w:t>
      </w:r>
    </w:p>
    <w:p w14:paraId="196EB3E6" w14:textId="77777777" w:rsidR="00865C98" w:rsidRDefault="00865C98"/>
    <w:p w14:paraId="109283A4" w14:textId="77777777" w:rsidR="00D76B29" w:rsidRDefault="00D76B29">
      <w:pPr>
        <w:rPr>
          <w:b/>
          <w:sz w:val="32"/>
          <w:szCs w:val="32"/>
        </w:rPr>
      </w:pPr>
    </w:p>
    <w:p w14:paraId="69BFCDE2" w14:textId="77777777" w:rsidR="00D76B29" w:rsidRDefault="00D76B29">
      <w:pPr>
        <w:rPr>
          <w:b/>
          <w:sz w:val="32"/>
          <w:szCs w:val="32"/>
        </w:rPr>
      </w:pPr>
    </w:p>
    <w:p w14:paraId="0186253B" w14:textId="77777777" w:rsidR="00D76B29" w:rsidRDefault="00D76B29">
      <w:pPr>
        <w:rPr>
          <w:b/>
          <w:sz w:val="32"/>
          <w:szCs w:val="32"/>
        </w:rPr>
      </w:pPr>
    </w:p>
    <w:p w14:paraId="7D6D50EF" w14:textId="77777777" w:rsidR="00D76B29" w:rsidRDefault="00D76B29">
      <w:pPr>
        <w:rPr>
          <w:b/>
          <w:sz w:val="32"/>
          <w:szCs w:val="32"/>
        </w:rPr>
      </w:pPr>
    </w:p>
    <w:p w14:paraId="161A54C7" w14:textId="77777777" w:rsidR="00D76B29" w:rsidRDefault="00D76B29">
      <w:pPr>
        <w:rPr>
          <w:b/>
          <w:sz w:val="32"/>
          <w:szCs w:val="32"/>
        </w:rPr>
      </w:pPr>
    </w:p>
    <w:p w14:paraId="44014E96" w14:textId="77777777" w:rsidR="00D76B29" w:rsidRDefault="00D76B29">
      <w:pPr>
        <w:rPr>
          <w:b/>
          <w:sz w:val="32"/>
          <w:szCs w:val="32"/>
        </w:rPr>
      </w:pPr>
    </w:p>
    <w:p w14:paraId="4367EC06" w14:textId="77777777" w:rsidR="00D76B29" w:rsidRDefault="00D76B29">
      <w:pPr>
        <w:rPr>
          <w:b/>
          <w:sz w:val="32"/>
          <w:szCs w:val="32"/>
        </w:rPr>
      </w:pPr>
    </w:p>
    <w:p w14:paraId="34B0F9D2" w14:textId="77777777" w:rsidR="00D76B29" w:rsidRDefault="00D76B29">
      <w:pPr>
        <w:rPr>
          <w:b/>
          <w:sz w:val="32"/>
          <w:szCs w:val="32"/>
        </w:rPr>
      </w:pPr>
    </w:p>
    <w:p w14:paraId="5D5680B1" w14:textId="77777777" w:rsidR="00D76B29" w:rsidRDefault="00D76B29">
      <w:pPr>
        <w:rPr>
          <w:b/>
          <w:sz w:val="32"/>
          <w:szCs w:val="32"/>
        </w:rPr>
      </w:pPr>
    </w:p>
    <w:p w14:paraId="7843BD24" w14:textId="77777777" w:rsidR="00D76B29" w:rsidRDefault="00D76B29">
      <w:pPr>
        <w:rPr>
          <w:b/>
          <w:sz w:val="32"/>
          <w:szCs w:val="32"/>
        </w:rPr>
      </w:pPr>
    </w:p>
    <w:p w14:paraId="1CDEC487" w14:textId="77777777" w:rsidR="00D76B29" w:rsidRDefault="00D76B29">
      <w:pPr>
        <w:rPr>
          <w:b/>
          <w:sz w:val="32"/>
          <w:szCs w:val="32"/>
        </w:rPr>
      </w:pPr>
    </w:p>
    <w:p w14:paraId="54FD4280" w14:textId="77777777" w:rsidR="00D76B29" w:rsidRDefault="00D76B29">
      <w:pPr>
        <w:rPr>
          <w:b/>
          <w:sz w:val="32"/>
          <w:szCs w:val="32"/>
        </w:rPr>
      </w:pPr>
    </w:p>
    <w:p w14:paraId="52A5620A" w14:textId="77777777" w:rsidR="00D76B29" w:rsidRDefault="003E1379" w:rsidP="00C30AAB">
      <w:pPr>
        <w:rPr>
          <w:b/>
          <w:sz w:val="32"/>
          <w:szCs w:val="32"/>
        </w:rPr>
      </w:pPr>
      <w:r w:rsidRPr="007A0069">
        <w:rPr>
          <w:b/>
          <w:sz w:val="32"/>
          <w:szCs w:val="32"/>
        </w:rPr>
        <w:t>Parcours</w:t>
      </w:r>
      <w:r w:rsidR="001F3063" w:rsidRPr="007A0069">
        <w:rPr>
          <w:b/>
          <w:sz w:val="32"/>
          <w:szCs w:val="32"/>
        </w:rPr>
        <w:t xml:space="preserve">: </w:t>
      </w:r>
    </w:p>
    <w:p w14:paraId="3F636619" w14:textId="2D09238B" w:rsidR="00DE525A" w:rsidRPr="00D76B29" w:rsidRDefault="00C30AAB" w:rsidP="00C30AAB">
      <w:pPr>
        <w:rPr>
          <w:b/>
          <w:sz w:val="32"/>
          <w:szCs w:val="32"/>
        </w:rPr>
      </w:pPr>
      <w:r>
        <w:t>Zwemmen:</w:t>
      </w:r>
      <w:r w:rsidR="001F3063">
        <w:t xml:space="preserve"> </w:t>
      </w:r>
    </w:p>
    <w:p w14:paraId="75A551D3" w14:textId="02264233" w:rsidR="00E604F6" w:rsidRDefault="00360B6D" w:rsidP="00C30AAB">
      <w:r>
        <w:rPr>
          <w:noProof/>
        </w:rPr>
        <mc:AlternateContent>
          <mc:Choice Requires="wps">
            <w:drawing>
              <wp:anchor distT="0" distB="0" distL="114300" distR="114300" simplePos="0" relativeHeight="251718656" behindDoc="0" locked="0" layoutInCell="1" allowOverlap="1" wp14:anchorId="10C65A53" wp14:editId="5382E746">
                <wp:simplePos x="0" y="0"/>
                <wp:positionH relativeFrom="column">
                  <wp:posOffset>3790633</wp:posOffset>
                </wp:positionH>
                <wp:positionV relativeFrom="paragraph">
                  <wp:posOffset>3008836</wp:posOffset>
                </wp:positionV>
                <wp:extent cx="441064" cy="494852"/>
                <wp:effectExtent l="0" t="0" r="0" b="2222"/>
                <wp:wrapNone/>
                <wp:docPr id="4" name="Draaiende pijl 4"/>
                <wp:cNvGraphicFramePr/>
                <a:graphic xmlns:a="http://schemas.openxmlformats.org/drawingml/2006/main">
                  <a:graphicData uri="http://schemas.microsoft.com/office/word/2010/wordprocessingShape">
                    <wps:wsp>
                      <wps:cNvSpPr/>
                      <wps:spPr>
                        <a:xfrm rot="7563986">
                          <a:off x="0" y="0"/>
                          <a:ext cx="441064" cy="494852"/>
                        </a:xfrm>
                        <a:prstGeom prst="circular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4B27C0" id="Draaiende pijl 4" o:spid="_x0000_s1026" style="position:absolute;margin-left:298.5pt;margin-top:236.9pt;width:34.75pt;height:38.95pt;rotation:8261890fd;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41064,49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" path="m27567,247426c27567,139682,96095,47813,189423,30442,287998,12095,382570,82487,407428,192709r26799,l385931,247426,323961,192709r26577,c327055,113017,256930,67478,188206,87293,126310,105139,82698,171331,82698,247426r-55131,xe" fillcolor="red" strokecolor="#1f4d78 [1604]" strokeweight="1pt">
                <v:stroke joinstyle="miter"/>
                <v:path arrowok="t" o:connecttype="custom" o:connectlocs="27567,247426;189423,30442;407428,192709;434227,192709;385931,247426;323961,192709;350538,192709;188206,87293;82698,247426;27567,247426" o:connectangles="0,0,0,0,0,0,0,0,0,0"/>
              </v:shape>
            </w:pict>
          </mc:Fallback>
        </mc:AlternateContent>
      </w:r>
      <w:r w:rsidR="00495B06">
        <w:rPr>
          <w:noProof/>
        </w:rPr>
        <mc:AlternateContent>
          <mc:Choice Requires="wps">
            <w:drawing>
              <wp:anchor distT="0" distB="0" distL="114300" distR="114300" simplePos="0" relativeHeight="251694080" behindDoc="0" locked="0" layoutInCell="1" allowOverlap="1" wp14:anchorId="2BE5F3D8" wp14:editId="49D3821F">
                <wp:simplePos x="0" y="0"/>
                <wp:positionH relativeFrom="column">
                  <wp:posOffset>1777888</wp:posOffset>
                </wp:positionH>
                <wp:positionV relativeFrom="paragraph">
                  <wp:posOffset>1470137</wp:posOffset>
                </wp:positionV>
                <wp:extent cx="731520" cy="548640"/>
                <wp:effectExtent l="12700" t="12700" r="43180" b="35560"/>
                <wp:wrapNone/>
                <wp:docPr id="40" name="Rechte verbindingslijn met pijl 40"/>
                <wp:cNvGraphicFramePr/>
                <a:graphic xmlns:a="http://schemas.openxmlformats.org/drawingml/2006/main">
                  <a:graphicData uri="http://schemas.microsoft.com/office/word/2010/wordprocessingShape">
                    <wps:wsp>
                      <wps:cNvCnPr/>
                      <wps:spPr>
                        <a:xfrm>
                          <a:off x="0" y="0"/>
                          <a:ext cx="731520" cy="5486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4D37ED" id="_x0000_t32" coordsize="21600,21600" o:spt="32" o:oned="t" path="m,l21600,21600e" filled="f">
                <v:path arrowok="t" fillok="f" o:connecttype="none"/>
                <o:lock v:ext="edit" shapetype="t"/>
              </v:shapetype>
              <v:shape id="Rechte verbindingslijn met pijl 40" o:spid="_x0000_s1026" type="#_x0000_t32" style="position:absolute;margin-left:140pt;margin-top:115.75pt;width:57.6pt;height: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" strokecolor="red" strokeweight="3pt">
                <v:stroke endarrow="block" joinstyle="miter"/>
              </v:shape>
            </w:pict>
          </mc:Fallback>
        </mc:AlternateContent>
      </w:r>
      <w:r w:rsidR="00495B06">
        <w:rPr>
          <w:noProof/>
        </w:rPr>
        <mc:AlternateContent>
          <mc:Choice Requires="wps">
            <w:drawing>
              <wp:anchor distT="0" distB="0" distL="114300" distR="114300" simplePos="0" relativeHeight="251695104" behindDoc="0" locked="0" layoutInCell="1" allowOverlap="1" wp14:anchorId="30CD2397" wp14:editId="217FFDB7">
                <wp:simplePos x="0" y="0"/>
                <wp:positionH relativeFrom="column">
                  <wp:posOffset>1314675</wp:posOffset>
                </wp:positionH>
                <wp:positionV relativeFrom="paragraph">
                  <wp:posOffset>1567516</wp:posOffset>
                </wp:positionV>
                <wp:extent cx="796066" cy="570155"/>
                <wp:effectExtent l="25400" t="25400" r="29845" b="27305"/>
                <wp:wrapNone/>
                <wp:docPr id="42" name="Rechte verbindingslijn met pijl 42"/>
                <wp:cNvGraphicFramePr/>
                <a:graphic xmlns:a="http://schemas.openxmlformats.org/drawingml/2006/main">
                  <a:graphicData uri="http://schemas.microsoft.com/office/word/2010/wordprocessingShape">
                    <wps:wsp>
                      <wps:cNvCnPr/>
                      <wps:spPr>
                        <a:xfrm flipH="1" flipV="1">
                          <a:off x="0" y="0"/>
                          <a:ext cx="796066" cy="5701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6579D" id="Rechte verbindingslijn met pijl 42" o:spid="_x0000_s1026" type="#_x0000_t32" style="position:absolute;margin-left:103.5pt;margin-top:123.45pt;width:62.7pt;height:44.9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" strokecolor="red" strokeweight="3pt">
                <v:stroke endarrow="block" joinstyle="miter"/>
              </v:shape>
            </w:pict>
          </mc:Fallback>
        </mc:AlternateContent>
      </w:r>
      <w:r w:rsidR="00E604F6">
        <w:fldChar w:fldCharType="begin"/>
      </w:r>
      <w:r w:rsidR="00E604F6">
        <w:instrText xml:space="preserve"> INCLUDEPICTURE "https://viventriatlondamme.be/____impro/1/onewebmedia/zwemmen%202023.jpg?etag=%221212c-63b032b3%22&amp;sourceContentType=image%2Fjpeg&amp;ignoreAspectRatio&amp;resize=464%2B349&amp;extract=0%2B0%2B463%2B349&amp;quality=85" \* MERGEFORMATINET </w:instrText>
      </w:r>
      <w:r w:rsidR="00E604F6">
        <w:fldChar w:fldCharType="separate"/>
      </w:r>
      <w:r w:rsidR="00E604F6">
        <w:rPr>
          <w:noProof/>
        </w:rPr>
        <w:drawing>
          <wp:inline distT="0" distB="0" distL="0" distR="0" wp14:anchorId="0DDD2459" wp14:editId="3D70FF62">
            <wp:extent cx="5760720" cy="4338955"/>
            <wp:effectExtent l="0" t="0" r="5080"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E604F6">
        <w:fldChar w:fldCharType="end"/>
      </w:r>
    </w:p>
    <w:p w14:paraId="2A916836" w14:textId="77777777" w:rsidR="00D76B29" w:rsidRDefault="00D76B29"/>
    <w:p w14:paraId="673C9FAC" w14:textId="77777777" w:rsidR="00D76B29" w:rsidRDefault="00D76B29"/>
    <w:p w14:paraId="266CC6DA" w14:textId="77777777" w:rsidR="00D76B29" w:rsidRDefault="00D76B29"/>
    <w:p w14:paraId="6A7E9067" w14:textId="77777777" w:rsidR="00D76B29" w:rsidRDefault="00D76B29"/>
    <w:p w14:paraId="29E730D7" w14:textId="77777777" w:rsidR="00D76B29" w:rsidRDefault="00D76B29"/>
    <w:p w14:paraId="0FDFD487" w14:textId="77777777" w:rsidR="00D76B29" w:rsidRDefault="00D76B29"/>
    <w:p w14:paraId="3F1F2249" w14:textId="77777777" w:rsidR="00D76B29" w:rsidRDefault="00D76B29"/>
    <w:p w14:paraId="64550E72" w14:textId="77777777" w:rsidR="00D76B29" w:rsidRDefault="00D76B29"/>
    <w:p w14:paraId="6D266269" w14:textId="77777777" w:rsidR="00D76B29" w:rsidRDefault="00D76B29"/>
    <w:p w14:paraId="5B2F7CB5" w14:textId="77777777" w:rsidR="00D76B29" w:rsidRDefault="00D76B29"/>
    <w:p w14:paraId="14EBCD71" w14:textId="77777777" w:rsidR="00D76B29" w:rsidRDefault="00D76B29"/>
    <w:p w14:paraId="5379042D" w14:textId="77777777" w:rsidR="00D76B29" w:rsidRDefault="00D76B29"/>
    <w:p w14:paraId="3A3E4224" w14:textId="77777777" w:rsidR="00D76B29" w:rsidRDefault="00D76B29"/>
    <w:p w14:paraId="11644206" w14:textId="64A21CF8" w:rsidR="00CE5391" w:rsidRDefault="00131949">
      <w:pPr>
        <w:rPr>
          <w:noProof/>
          <w:lang w:eastAsia="nl-BE"/>
        </w:rPr>
      </w:pPr>
      <w:r>
        <w:t>Wisselzone 1</w:t>
      </w:r>
      <w:r w:rsidR="00CE5391">
        <w:t>:</w:t>
      </w:r>
    </w:p>
    <w:p w14:paraId="028FADEB" w14:textId="50CD5AFA" w:rsidR="00DD48C0" w:rsidRDefault="006B61DF">
      <w:r>
        <w:rPr>
          <w:noProof/>
        </w:rPr>
        <w:drawing>
          <wp:inline distT="0" distB="0" distL="0" distR="0" wp14:anchorId="7127FE89" wp14:editId="2E8C77D0">
            <wp:extent cx="5760720" cy="4338955"/>
            <wp:effectExtent l="0" t="0" r="0" b="444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A6354D">
        <w:rPr>
          <w:noProof/>
          <w:lang w:eastAsia="nl-BE"/>
        </w:rPr>
        <mc:AlternateContent>
          <mc:Choice Requires="wps">
            <w:drawing>
              <wp:anchor distT="45720" distB="45720" distL="114300" distR="114300" simplePos="0" relativeHeight="251664384" behindDoc="0" locked="0" layoutInCell="1" allowOverlap="1" wp14:anchorId="30461BE3" wp14:editId="4792FEBB">
                <wp:simplePos x="0" y="0"/>
                <wp:positionH relativeFrom="margin">
                  <wp:posOffset>1833096</wp:posOffset>
                </wp:positionH>
                <wp:positionV relativeFrom="paragraph">
                  <wp:posOffset>967740</wp:posOffset>
                </wp:positionV>
                <wp:extent cx="1257300" cy="3733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noFill/>
                        <a:ln w="9525">
                          <a:noFill/>
                          <a:miter lim="800000"/>
                          <a:headEnd/>
                          <a:tailEnd/>
                        </a:ln>
                      </wps:spPr>
                      <wps:txb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61BE3" id="_x0000_t202" coordsize="21600,21600" o:spt="202" path="m,l,21600r21600,l21600,xe">
                <v:stroke joinstyle="miter"/>
                <v:path gradientshapeok="t" o:connecttype="rect"/>
              </v:shapetype>
              <v:shape id="Text Box 2" o:spid="_x0000_s1026" type="#_x0000_t202" style="position:absolute;margin-left:144.35pt;margin-top:76.2pt;width:99pt;height:2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D9w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" filled="f" stroked="f">
                <v:textbo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v:textbox>
                <w10:wrap anchorx="margin"/>
              </v:shape>
            </w:pict>
          </mc:Fallback>
        </mc:AlternateContent>
      </w:r>
      <w:r w:rsidR="008C38AF">
        <w:rPr>
          <w:noProof/>
          <w:lang w:eastAsia="nl-BE"/>
        </w:rPr>
        <mc:AlternateContent>
          <mc:Choice Requires="wps">
            <w:drawing>
              <wp:anchor distT="0" distB="0" distL="114300" distR="114300" simplePos="0" relativeHeight="251659263" behindDoc="0" locked="0" layoutInCell="1" allowOverlap="1" wp14:anchorId="43235F73" wp14:editId="51393D96">
                <wp:simplePos x="0" y="0"/>
                <wp:positionH relativeFrom="column">
                  <wp:posOffset>1470548</wp:posOffset>
                </wp:positionH>
                <wp:positionV relativeFrom="paragraph">
                  <wp:posOffset>-3100</wp:posOffset>
                </wp:positionV>
                <wp:extent cx="1512944" cy="580913"/>
                <wp:effectExtent l="0" t="0" r="11430" b="16510"/>
                <wp:wrapNone/>
                <wp:docPr id="36" name="Tekstvak 36"/>
                <wp:cNvGraphicFramePr/>
                <a:graphic xmlns:a="http://schemas.openxmlformats.org/drawingml/2006/main">
                  <a:graphicData uri="http://schemas.microsoft.com/office/word/2010/wordprocessingShape">
                    <wps:wsp>
                      <wps:cNvSpPr txBox="1"/>
                      <wps:spPr>
                        <a:xfrm>
                          <a:off x="0" y="0"/>
                          <a:ext cx="1512944" cy="580913"/>
                        </a:xfrm>
                        <a:prstGeom prst="rect">
                          <a:avLst/>
                        </a:prstGeom>
                        <a:solidFill>
                          <a:schemeClr val="lt1"/>
                        </a:solidFill>
                        <a:ln w="6350">
                          <a:solidFill>
                            <a:prstClr val="black"/>
                          </a:solidFill>
                        </a:ln>
                      </wps:spPr>
                      <wps:txbx>
                        <w:txbxContent>
                          <w:p w14:paraId="20667F17" w14:textId="02FDF449" w:rsidR="008C38AF" w:rsidRDefault="008C38AF">
                            <w:pPr>
                              <w:rPr>
                                <w:lang w:val="nl-NL"/>
                              </w:rPr>
                            </w:pPr>
                            <w:r>
                              <w:rPr>
                                <w:lang w:val="nl-NL"/>
                              </w:rPr>
                              <w:t>Wisselzone 1</w:t>
                            </w:r>
                          </w:p>
                          <w:p w14:paraId="5A1EB54E" w14:textId="02BF95FD" w:rsidR="008C38AF" w:rsidRPr="008C38AF" w:rsidRDefault="008C1B67">
                            <w:pPr>
                              <w:rPr>
                                <w:lang w:val="nl-NL"/>
                              </w:rPr>
                            </w:pPr>
                            <w:r>
                              <w:rPr>
                                <w:lang w:val="nl-NL"/>
                              </w:rPr>
                              <w:t>Aquabike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35F73" id="Tekstvak 36" o:spid="_x0000_s1027" type="#_x0000_t202" style="position:absolute;margin-left:115.8pt;margin-top:-.25pt;width:119.15pt;height:45.75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R6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" fillcolor="white [3201]" strokeweight=".5pt">
                <v:textbox>
                  <w:txbxContent>
                    <w:p w14:paraId="20667F17" w14:textId="02FDF449" w:rsidR="008C38AF" w:rsidRDefault="008C38AF">
                      <w:pPr>
                        <w:rPr>
                          <w:lang w:val="nl-NL"/>
                        </w:rPr>
                      </w:pPr>
                      <w:r>
                        <w:rPr>
                          <w:lang w:val="nl-NL"/>
                        </w:rPr>
                        <w:t>Wisselzone 1</w:t>
                      </w:r>
                    </w:p>
                    <w:p w14:paraId="5A1EB54E" w14:textId="02BF95FD" w:rsidR="008C38AF" w:rsidRPr="008C38AF" w:rsidRDefault="008C1B67">
                      <w:pPr>
                        <w:rPr>
                          <w:lang w:val="nl-NL"/>
                        </w:rPr>
                      </w:pPr>
                      <w:r>
                        <w:rPr>
                          <w:lang w:val="nl-NL"/>
                        </w:rPr>
                        <w:t>Aquabike</w:t>
                      </w:r>
                    </w:p>
                  </w:txbxContent>
                </v:textbox>
              </v:shape>
            </w:pict>
          </mc:Fallback>
        </mc:AlternateContent>
      </w:r>
      <w:r w:rsidR="008C38AF">
        <w:rPr>
          <w:noProof/>
          <w:lang w:eastAsia="nl-BE"/>
        </w:rPr>
        <mc:AlternateContent>
          <mc:Choice Requires="wps">
            <w:drawing>
              <wp:anchor distT="0" distB="0" distL="114300" distR="114300" simplePos="0" relativeHeight="251660288" behindDoc="0" locked="0" layoutInCell="1" allowOverlap="1" wp14:anchorId="627B27D3" wp14:editId="12E4A330">
                <wp:simplePos x="0" y="0"/>
                <wp:positionH relativeFrom="column">
                  <wp:posOffset>1189131</wp:posOffset>
                </wp:positionH>
                <wp:positionV relativeFrom="paragraph">
                  <wp:posOffset>416859</wp:posOffset>
                </wp:positionV>
                <wp:extent cx="361576" cy="448721"/>
                <wp:effectExtent l="25400" t="25400" r="32385" b="34290"/>
                <wp:wrapNone/>
                <wp:docPr id="9" name="Straight Connector 9"/>
                <wp:cNvGraphicFramePr/>
                <a:graphic xmlns:a="http://schemas.openxmlformats.org/drawingml/2006/main">
                  <a:graphicData uri="http://schemas.microsoft.com/office/word/2010/wordprocessingShape">
                    <wps:wsp>
                      <wps:cNvCnPr/>
                      <wps:spPr>
                        <a:xfrm flipH="1">
                          <a:off x="0" y="0"/>
                          <a:ext cx="361576" cy="448721"/>
                        </a:xfrm>
                        <a:prstGeom prst="line">
                          <a:avLst/>
                        </a:prstGeom>
                        <a:ln w="38100" cap="sq">
                          <a:solidFill>
                            <a:srgbClr val="0070C0"/>
                          </a:solidFill>
                          <a:head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2CDD1"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5pt,32.8pt" to="122.1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" strokecolor="#0070c0" strokeweight="3pt">
                <v:stroke startarrow="block" joinstyle="miter" endcap="square"/>
              </v:line>
            </w:pict>
          </mc:Fallback>
        </mc:AlternateContent>
      </w:r>
      <w:r w:rsidR="008C38AF">
        <w:rPr>
          <w:noProof/>
          <w:lang w:eastAsia="nl-BE"/>
        </w:rPr>
        <mc:AlternateContent>
          <mc:Choice Requires="wps">
            <w:drawing>
              <wp:anchor distT="0" distB="0" distL="114300" distR="114300" simplePos="0" relativeHeight="251662336" behindDoc="0" locked="0" layoutInCell="1" allowOverlap="1" wp14:anchorId="4D63D93A" wp14:editId="5CC1BE5A">
                <wp:simplePos x="0" y="0"/>
                <wp:positionH relativeFrom="column">
                  <wp:posOffset>1463227</wp:posOffset>
                </wp:positionH>
                <wp:positionV relativeFrom="paragraph">
                  <wp:posOffset>968898</wp:posOffset>
                </wp:positionV>
                <wp:extent cx="83820" cy="91440"/>
                <wp:effectExtent l="0" t="0" r="30480" b="22860"/>
                <wp:wrapNone/>
                <wp:docPr id="11" name="Straight Connector 11"/>
                <wp:cNvGraphicFramePr/>
                <a:graphic xmlns:a="http://schemas.openxmlformats.org/drawingml/2006/main">
                  <a:graphicData uri="http://schemas.microsoft.com/office/word/2010/wordprocessingShape">
                    <wps:wsp>
                      <wps:cNvCnPr/>
                      <wps:spPr>
                        <a:xfrm flipH="1">
                          <a:off x="0" y="0"/>
                          <a:ext cx="83820" cy="914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8AF311"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15.2pt,76.3pt" to="121.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" strokecolor="black [3200]" strokeweight="1.5pt">
                <v:stroke joinstyle="miter"/>
              </v:line>
            </w:pict>
          </mc:Fallback>
        </mc:AlternateContent>
      </w:r>
      <w:r w:rsidR="008C38AF">
        <w:rPr>
          <w:noProof/>
          <w:lang w:eastAsia="nl-BE"/>
        </w:rPr>
        <mc:AlternateContent>
          <mc:Choice Requires="wps">
            <w:drawing>
              <wp:anchor distT="0" distB="0" distL="114300" distR="114300" simplePos="0" relativeHeight="251665408" behindDoc="0" locked="0" layoutInCell="1" allowOverlap="1" wp14:anchorId="5F117320" wp14:editId="5194D403">
                <wp:simplePos x="0" y="0"/>
                <wp:positionH relativeFrom="column">
                  <wp:posOffset>1434128</wp:posOffset>
                </wp:positionH>
                <wp:positionV relativeFrom="paragraph">
                  <wp:posOffset>551180</wp:posOffset>
                </wp:positionV>
                <wp:extent cx="329602" cy="411966"/>
                <wp:effectExtent l="25400" t="12700" r="26035" b="33020"/>
                <wp:wrapNone/>
                <wp:docPr id="13" name="Straight Arrow Connector 13"/>
                <wp:cNvGraphicFramePr/>
                <a:graphic xmlns:a="http://schemas.openxmlformats.org/drawingml/2006/main">
                  <a:graphicData uri="http://schemas.microsoft.com/office/word/2010/wordprocessingShape">
                    <wps:wsp>
                      <wps:cNvCnPr/>
                      <wps:spPr>
                        <a:xfrm flipH="1">
                          <a:off x="0" y="0"/>
                          <a:ext cx="329602" cy="411966"/>
                        </a:xfrm>
                        <a:prstGeom prst="straightConnector1">
                          <a:avLst/>
                        </a:prstGeom>
                        <a:ln w="38100">
                          <a:solidFill>
                            <a:srgbClr val="0070C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47818" id="Straight Arrow Connector 13" o:spid="_x0000_s1026" type="#_x0000_t32" style="position:absolute;margin-left:112.9pt;margin-top:43.4pt;width:25.95pt;height:32.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" strokecolor="#0070c0" strokeweight="3pt">
                <v:stroke endarrow="block" joinstyle="miter"/>
              </v:shape>
            </w:pict>
          </mc:Fallback>
        </mc:AlternateContent>
      </w:r>
      <w:r w:rsidR="008C38AF">
        <w:rPr>
          <w:noProof/>
          <w:lang w:eastAsia="nl-BE"/>
        </w:rPr>
        <mc:AlternateContent>
          <mc:Choice Requires="wps">
            <w:drawing>
              <wp:anchor distT="0" distB="0" distL="114300" distR="114300" simplePos="0" relativeHeight="251670528" behindDoc="0" locked="0" layoutInCell="1" allowOverlap="1" wp14:anchorId="06B98E28" wp14:editId="48C53BD2">
                <wp:simplePos x="0" y="0"/>
                <wp:positionH relativeFrom="column">
                  <wp:posOffset>1438836</wp:posOffset>
                </wp:positionH>
                <wp:positionV relativeFrom="paragraph">
                  <wp:posOffset>964490</wp:posOffset>
                </wp:positionV>
                <wp:extent cx="899968" cy="678468"/>
                <wp:effectExtent l="25400" t="25400" r="27305" b="33020"/>
                <wp:wrapNone/>
                <wp:docPr id="8" name="Straight Arrow Connector 8"/>
                <wp:cNvGraphicFramePr/>
                <a:graphic xmlns:a="http://schemas.openxmlformats.org/drawingml/2006/main">
                  <a:graphicData uri="http://schemas.microsoft.com/office/word/2010/wordprocessingShape">
                    <wps:wsp>
                      <wps:cNvCnPr/>
                      <wps:spPr>
                        <a:xfrm>
                          <a:off x="0" y="0"/>
                          <a:ext cx="899968" cy="678468"/>
                        </a:xfrm>
                        <a:prstGeom prst="straightConnector1">
                          <a:avLst/>
                        </a:prstGeom>
                        <a:ln w="508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1E4F6" id="Straight Arrow Connector 8" o:spid="_x0000_s1026" type="#_x0000_t32" style="position:absolute;margin-left:113.3pt;margin-top:75.95pt;width:70.8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" strokecolor="#0070c0" strokeweight="4pt">
                <v:stroke endarrow="block" joinstyle="miter"/>
              </v:shape>
            </w:pict>
          </mc:Fallback>
        </mc:AlternateContent>
      </w:r>
      <w:r w:rsidR="008C38AF">
        <w:fldChar w:fldCharType="begin"/>
      </w:r>
      <w:r w:rsidR="008C38AF">
        <w:instrText xml:space="preserve"> INCLUDEPICTURE "https://viventriatlondamme.be/____impro/1/onewebmedia/zwemmen%202023.jpg?etag=%221212c-63b032b3%22&amp;sourceContentType=image%2Fjpeg&amp;ignoreAspectRatio&amp;resize=464%2B349&amp;extract=0%2B0%2B463%2B349&amp;quality=85" \* MERGEFORMATINET </w:instrText>
      </w:r>
      <w:r w:rsidR="00000000">
        <w:fldChar w:fldCharType="separate"/>
      </w:r>
      <w:r w:rsidR="008C38AF">
        <w:fldChar w:fldCharType="end"/>
      </w:r>
      <w:r w:rsidR="00E604F6">
        <w:rPr>
          <w:noProof/>
          <w:lang w:eastAsia="nl-BE"/>
        </w:rPr>
        <mc:AlternateContent>
          <mc:Choice Requires="wps">
            <w:drawing>
              <wp:anchor distT="0" distB="0" distL="114300" distR="114300" simplePos="0" relativeHeight="251661312" behindDoc="0" locked="0" layoutInCell="1" allowOverlap="1" wp14:anchorId="2F7AC889" wp14:editId="1E3FFCF0">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BB3A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" strokecolor="#4472c4 [3208]" strokeweight="1.5pt">
                <v:stroke joinstyle="miter"/>
              </v:line>
            </w:pict>
          </mc:Fallback>
        </mc:AlternateContent>
      </w:r>
    </w:p>
    <w:p w14:paraId="7ED10D94" w14:textId="77777777" w:rsidR="00E604F6" w:rsidRDefault="00E604F6"/>
    <w:p w14:paraId="57F12571" w14:textId="77777777" w:rsidR="00A6354D" w:rsidRDefault="00A6354D"/>
    <w:p w14:paraId="45F9D246" w14:textId="77777777" w:rsidR="00BE1B6A" w:rsidRDefault="00BE1B6A"/>
    <w:p w14:paraId="7AC80D6C" w14:textId="77777777" w:rsidR="00BE1B6A" w:rsidRDefault="00BE1B6A"/>
    <w:p w14:paraId="142C3025" w14:textId="77777777" w:rsidR="00BE1B6A" w:rsidRDefault="00BE1B6A"/>
    <w:p w14:paraId="6F597A2F" w14:textId="77777777" w:rsidR="00BE1B6A" w:rsidRDefault="00BE1B6A"/>
    <w:p w14:paraId="69BC67EC" w14:textId="77777777" w:rsidR="00BE1B6A" w:rsidRDefault="00BE1B6A"/>
    <w:p w14:paraId="1CEAAEFF" w14:textId="77777777" w:rsidR="00BE1B6A" w:rsidRDefault="00BE1B6A"/>
    <w:p w14:paraId="542188EA" w14:textId="77777777" w:rsidR="00BE1B6A" w:rsidRDefault="00BE1B6A"/>
    <w:p w14:paraId="5F8EA631" w14:textId="77777777" w:rsidR="00BE1B6A" w:rsidRDefault="00BE1B6A"/>
    <w:p w14:paraId="266B98EB" w14:textId="77777777" w:rsidR="00BE1B6A" w:rsidRDefault="00BE1B6A"/>
    <w:p w14:paraId="1DE08405" w14:textId="77777777" w:rsidR="00BE1B6A" w:rsidRDefault="00BE1B6A"/>
    <w:p w14:paraId="20FC3798" w14:textId="77777777" w:rsidR="00BE1B6A" w:rsidRDefault="00BE1B6A"/>
    <w:p w14:paraId="5F197BB7" w14:textId="77777777" w:rsidR="00BE1B6A" w:rsidRDefault="00BE1B6A"/>
    <w:p w14:paraId="32D25DC1" w14:textId="22B92548" w:rsidR="00BE1B6A" w:rsidRDefault="00BE1B6A">
      <w:r>
        <w:t>Fietsen :</w:t>
      </w:r>
    </w:p>
    <w:p w14:paraId="08B2CF45" w14:textId="3773A410" w:rsidR="00E604F6" w:rsidRDefault="00E10920">
      <w:r>
        <w:rPr>
          <w:noProof/>
          <w:lang w:eastAsia="nl-BE"/>
        </w:rPr>
        <mc:AlternateContent>
          <mc:Choice Requires="wps">
            <w:drawing>
              <wp:anchor distT="45720" distB="45720" distL="114300" distR="114300" simplePos="0" relativeHeight="251720704" behindDoc="0" locked="0" layoutInCell="1" allowOverlap="1" wp14:anchorId="6A69C9AF" wp14:editId="04107039">
                <wp:simplePos x="0" y="0"/>
                <wp:positionH relativeFrom="column">
                  <wp:posOffset>4099560</wp:posOffset>
                </wp:positionH>
                <wp:positionV relativeFrom="paragraph">
                  <wp:posOffset>1904365</wp:posOffset>
                </wp:positionV>
                <wp:extent cx="768927" cy="311727"/>
                <wp:effectExtent l="0" t="0" r="12700" b="1270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6DD66CE9" w14:textId="77777777" w:rsidR="00E10920" w:rsidRPr="000F09DA" w:rsidRDefault="00E10920" w:rsidP="00E10920">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9C9AF" id="_x0000_s1028" type="#_x0000_t202" style="position:absolute;margin-left:322.8pt;margin-top:149.95pt;width:60.55pt;height:24.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R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" filled="f" strokeweight="2pt">
                <v:textbox>
                  <w:txbxContent>
                    <w:p w14:paraId="6DD66CE9" w14:textId="77777777" w:rsidR="00E10920" w:rsidRPr="000F09DA" w:rsidRDefault="00E10920" w:rsidP="00E10920">
                      <w:pPr>
                        <w:rPr>
                          <w:lang w:val="en-GB"/>
                        </w:rPr>
                      </w:pPr>
                      <w:r>
                        <w:t>Dropzone</w:t>
                      </w:r>
                    </w:p>
                  </w:txbxContent>
                </v:textbox>
              </v:shape>
            </w:pict>
          </mc:Fallback>
        </mc:AlternateContent>
      </w:r>
      <w:r w:rsidR="006B61DF">
        <w:rPr>
          <w:noProof/>
        </w:rPr>
        <w:drawing>
          <wp:inline distT="0" distB="0" distL="0" distR="0" wp14:anchorId="6E91B6C1" wp14:editId="62FC2114">
            <wp:extent cx="5753100" cy="3609975"/>
            <wp:effectExtent l="0" t="0" r="0" b="9525"/>
            <wp:docPr id="9636209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4930" cy="3617398"/>
                    </a:xfrm>
                    <a:prstGeom prst="rect">
                      <a:avLst/>
                    </a:prstGeom>
                    <a:noFill/>
                  </pic:spPr>
                </pic:pic>
              </a:graphicData>
            </a:graphic>
          </wp:inline>
        </w:drawing>
      </w:r>
    </w:p>
    <w:p w14:paraId="6A3E6444" w14:textId="1EA57616" w:rsidR="00A415CB" w:rsidRDefault="00A415CB"/>
    <w:p w14:paraId="78646B56" w14:textId="60A06F68" w:rsidR="00463C8E" w:rsidRDefault="007648D4" w:rsidP="004B405A">
      <w:pPr>
        <w:rPr>
          <w:noProof/>
        </w:rPr>
      </w:pPr>
      <w:r>
        <w:rPr>
          <w:noProof/>
        </w:rPr>
        <mc:AlternateContent>
          <mc:Choice Requires="wps">
            <w:drawing>
              <wp:anchor distT="0" distB="0" distL="114300" distR="114300" simplePos="0" relativeHeight="251707392" behindDoc="0" locked="0" layoutInCell="1" allowOverlap="1" wp14:anchorId="29B87FE6" wp14:editId="7C11C948">
                <wp:simplePos x="0" y="0"/>
                <wp:positionH relativeFrom="column">
                  <wp:posOffset>2404746</wp:posOffset>
                </wp:positionH>
                <wp:positionV relativeFrom="paragraph">
                  <wp:posOffset>3282950</wp:posOffset>
                </wp:positionV>
                <wp:extent cx="533400" cy="303530"/>
                <wp:effectExtent l="19050" t="38100" r="38100" b="20320"/>
                <wp:wrapNone/>
                <wp:docPr id="57" name="Rechte verbindingslijn met pijl 57"/>
                <wp:cNvGraphicFramePr/>
                <a:graphic xmlns:a="http://schemas.openxmlformats.org/drawingml/2006/main">
                  <a:graphicData uri="http://schemas.microsoft.com/office/word/2010/wordprocessingShape">
                    <wps:wsp>
                      <wps:cNvCnPr/>
                      <wps:spPr>
                        <a:xfrm flipV="1">
                          <a:off x="0" y="0"/>
                          <a:ext cx="533400" cy="30353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13D353" id="_x0000_t32" coordsize="21600,21600" o:spt="32" o:oned="t" path="m,l21600,21600e" filled="f">
                <v:path arrowok="t" fillok="f" o:connecttype="none"/>
                <o:lock v:ext="edit" shapetype="t"/>
              </v:shapetype>
              <v:shape id="Rechte verbindingslijn met pijl 57" o:spid="_x0000_s1026" type="#_x0000_t32" style="position:absolute;margin-left:189.35pt;margin-top:258.5pt;width:42pt;height:23.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" strokecolor="#0070c0" strokeweight="3pt">
                <v:stroke endarrow="block" joinstyle="miter"/>
              </v:shape>
            </w:pict>
          </mc:Fallback>
        </mc:AlternateContent>
      </w:r>
      <w:r w:rsidR="0055398D">
        <w:rPr>
          <w:noProof/>
        </w:rPr>
        <mc:AlternateContent>
          <mc:Choice Requires="wps">
            <w:drawing>
              <wp:anchor distT="0" distB="0" distL="114300" distR="114300" simplePos="0" relativeHeight="251658238" behindDoc="0" locked="0" layoutInCell="1" allowOverlap="1" wp14:anchorId="4D3EB030" wp14:editId="593DE5D7">
                <wp:simplePos x="0" y="0"/>
                <wp:positionH relativeFrom="column">
                  <wp:posOffset>1839595</wp:posOffset>
                </wp:positionH>
                <wp:positionV relativeFrom="paragraph">
                  <wp:posOffset>1610360</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B030" id="Tekstvak 61" o:spid="_x0000_s1029" type="#_x0000_t202" style="position:absolute;margin-left:144.85pt;margin-top:126.8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947833">
        <w:rPr>
          <w:noProof/>
        </w:rPr>
        <mc:AlternateContent>
          <mc:Choice Requires="wps">
            <w:drawing>
              <wp:anchor distT="0" distB="0" distL="114300" distR="114300" simplePos="0" relativeHeight="251703296" behindDoc="0" locked="0" layoutInCell="1" allowOverlap="1" wp14:anchorId="1D0D73EB" wp14:editId="471C9020">
                <wp:simplePos x="0" y="0"/>
                <wp:positionH relativeFrom="column">
                  <wp:posOffset>1154430</wp:posOffset>
                </wp:positionH>
                <wp:positionV relativeFrom="paragraph">
                  <wp:posOffset>2544445</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0DF4" id="Kader 53" o:spid="_x0000_s1026" style="position:absolute;margin-left:90.9pt;margin-top:200.3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649274E2">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6B306"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35893889">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F15D1"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634E7B1E">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D409F4"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3816" id="Tekstvak 197" o:spid="_x0000_s1030"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PlPAIAAIM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0D2732CC">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A122" id="Tekstvak 196" o:spid="_x0000_s1031"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12512" behindDoc="0" locked="0" layoutInCell="1" allowOverlap="1" wp14:anchorId="20281FCD" wp14:editId="5886BABE">
                <wp:simplePos x="0" y="0"/>
                <wp:positionH relativeFrom="column">
                  <wp:posOffset>-18453</wp:posOffset>
                </wp:positionH>
                <wp:positionV relativeFrom="paragraph">
                  <wp:posOffset>1266116</wp:posOffset>
                </wp:positionV>
                <wp:extent cx="1387737" cy="473000"/>
                <wp:effectExtent l="0" t="0" r="9525" b="10160"/>
                <wp:wrapNone/>
                <wp:docPr id="62" name="Tekstvak 62"/>
                <wp:cNvGraphicFramePr/>
                <a:graphic xmlns:a="http://schemas.openxmlformats.org/drawingml/2006/main">
                  <a:graphicData uri="http://schemas.microsoft.com/office/word/2010/wordprocessingShape">
                    <wps:wsp>
                      <wps:cNvSpPr txBox="1"/>
                      <wps:spPr>
                        <a:xfrm>
                          <a:off x="0" y="0"/>
                          <a:ext cx="1387737" cy="473000"/>
                        </a:xfrm>
                        <a:prstGeom prst="rect">
                          <a:avLst/>
                        </a:prstGeom>
                        <a:solidFill>
                          <a:srgbClr val="FF0000"/>
                        </a:solidFill>
                        <a:ln w="6350">
                          <a:solidFill>
                            <a:srgbClr val="FF0000"/>
                          </a:solidFill>
                        </a:ln>
                      </wps:spPr>
                      <wps:txbx>
                        <w:txbxContent>
                          <w:p w14:paraId="1DD81D5F" w14:textId="496D98D8" w:rsidR="003E2643" w:rsidRPr="003E2643" w:rsidRDefault="003E2643">
                            <w:pPr>
                              <w:rPr>
                                <w:lang w:val="nl-NL"/>
                              </w:rPr>
                            </w:pPr>
                            <w:r>
                              <w:rPr>
                                <w:lang w:val="nl-NL"/>
                              </w:rPr>
                              <w:t xml:space="preserve">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1FCD" id="Tekstvak 62" o:spid="_x0000_s1032" type="#_x0000_t202" style="position:absolute;margin-left:-1.45pt;margin-top:99.7pt;width:109.25pt;height:3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" fillcolor="red" strokecolor="red" strokeweight=".5pt">
                <v:textbox>
                  <w:txbxContent>
                    <w:p w14:paraId="1DD81D5F" w14:textId="496D98D8" w:rsidR="003E2643" w:rsidRPr="003E2643" w:rsidRDefault="003E2643">
                      <w:pPr>
                        <w:rPr>
                          <w:lang w:val="nl-NL"/>
                        </w:rPr>
                      </w:pPr>
                      <w:r>
                        <w:rPr>
                          <w:lang w:val="nl-NL"/>
                        </w:rPr>
                        <w:t xml:space="preserve">fietsen naar wissel </w:t>
                      </w:r>
                    </w:p>
                  </w:txbxContent>
                </v:textbox>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7DE1D2"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41E75DAA">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26BB1A" id="_x0000_t32" coordsize="21600,21600" o:spt="32" o:oned="t" path="m,l21600,21600e" filled="f">
                <v:path arrowok="t" fillok="f" o:connecttype="none"/>
                <o:lock v:ext="edit" shapetype="t"/>
              </v:shapetype>
              <v:shape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2F591"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05DED19C">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96027"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14">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4AC09924" w14:textId="29998624" w:rsidR="00463C8E" w:rsidRDefault="00F61CA3">
      <w:r>
        <w:lastRenderedPageBreak/>
        <w:t xml:space="preserve">Gpx-en van </w:t>
      </w:r>
      <w:r w:rsidR="007C556F">
        <w:t>het fietsparcours</w:t>
      </w:r>
      <w:r>
        <w:t xml:space="preserve"> zijn hier te vinden in volgorde fietsen</w:t>
      </w:r>
      <w:r w:rsidR="00286B97">
        <w:t xml:space="preserve"> ronde 1 en 2 </w:t>
      </w:r>
      <w:r>
        <w:t xml:space="preserve"> :</w:t>
      </w:r>
    </w:p>
    <w:p w14:paraId="07EF4F41" w14:textId="144D19A9" w:rsidR="00F61CA3" w:rsidRDefault="00F61CA3" w:rsidP="00F61CA3">
      <w:pPr>
        <w:pStyle w:val="Lijstalinea"/>
        <w:numPr>
          <w:ilvl w:val="0"/>
          <w:numId w:val="1"/>
        </w:numPr>
      </w:pPr>
      <w:hyperlink r:id="rId15" w:history="1">
        <w:r w:rsidRPr="00612A00">
          <w:rPr>
            <w:rStyle w:val="Hyperlink"/>
          </w:rPr>
          <w:t>https://afstandmeten.nl/index.php?id=3614345</w:t>
        </w:r>
      </w:hyperlink>
    </w:p>
    <w:p w14:paraId="3C747F18" w14:textId="2EB5B933" w:rsidR="00F61CA3" w:rsidRDefault="00F61CA3" w:rsidP="00F61CA3">
      <w:pPr>
        <w:pStyle w:val="Lijstalinea"/>
        <w:numPr>
          <w:ilvl w:val="0"/>
          <w:numId w:val="1"/>
        </w:numPr>
      </w:pPr>
      <w:hyperlink r:id="rId16" w:history="1">
        <w:r w:rsidRPr="00612A00">
          <w:rPr>
            <w:rStyle w:val="Hyperlink"/>
          </w:rPr>
          <w:t>https://afstandmeten.nl/index.php?id=3614838</w:t>
        </w:r>
      </w:hyperlink>
    </w:p>
    <w:p w14:paraId="071D2A69" w14:textId="77777777" w:rsidR="00F61CA3" w:rsidRDefault="00F61CA3" w:rsidP="00286B97">
      <w:pPr>
        <w:ind w:left="360"/>
      </w:pPr>
    </w:p>
    <w:p w14:paraId="323B5CF0" w14:textId="77777777" w:rsidR="00F61CA3" w:rsidRDefault="00F61CA3"/>
    <w:p w14:paraId="77E59ACA" w14:textId="067B09C3" w:rsidR="001F3063" w:rsidRDefault="001F3063"/>
    <w:p w14:paraId="3E7020E2" w14:textId="30CFC38B" w:rsidR="005C2000" w:rsidRDefault="003A7F26" w:rsidP="0047140A">
      <w:r w:rsidRPr="006D6C1F">
        <w:rPr>
          <w:noProof/>
          <w:lang w:eastAsia="nl-BE"/>
        </w:rPr>
        <w:drawing>
          <wp:inline distT="0" distB="0" distL="0" distR="0" wp14:anchorId="2D8D89E8" wp14:editId="3B97156B">
            <wp:extent cx="5760720" cy="30772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14:paraId="6EAA4E59" w14:textId="77777777" w:rsidR="001F3063" w:rsidRDefault="001F3063" w:rsidP="0047140A"/>
    <w:p w14:paraId="70E7F21E" w14:textId="311BF173" w:rsidR="00865C98" w:rsidRDefault="00865C98" w:rsidP="00865C98">
      <w:r>
        <w:t>Peter</w:t>
      </w:r>
      <w:r w:rsidR="006B61DF">
        <w:t xml:space="preserve">, </w:t>
      </w:r>
      <w:r>
        <w:t>Dieter e</w:t>
      </w:r>
      <w:r w:rsidR="003B2E14">
        <w:t>n het Viven Triatlon Damme team</w:t>
      </w:r>
      <w:r>
        <w:t>.</w:t>
      </w:r>
    </w:p>
    <w:p w14:paraId="168C9AC7" w14:textId="5D7E7E66" w:rsidR="001F3063" w:rsidRDefault="001F3063" w:rsidP="0047140A">
      <w:pPr>
        <w:rPr>
          <w:noProof/>
          <w:lang w:eastAsia="nl-BE"/>
        </w:rPr>
      </w:pPr>
    </w:p>
    <w:sectPr w:rsidR="001F306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DF61" w14:textId="77777777" w:rsidR="00247CAA" w:rsidRDefault="00247CAA" w:rsidP="00445D6E">
      <w:pPr>
        <w:spacing w:after="0" w:line="240" w:lineRule="auto"/>
      </w:pPr>
      <w:r>
        <w:separator/>
      </w:r>
    </w:p>
  </w:endnote>
  <w:endnote w:type="continuationSeparator" w:id="0">
    <w:p w14:paraId="3238DBB9" w14:textId="77777777" w:rsidR="00247CAA" w:rsidRDefault="00247CAA"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669C" w14:textId="77777777" w:rsidR="00247CAA" w:rsidRDefault="00247CAA" w:rsidP="00445D6E">
      <w:pPr>
        <w:spacing w:after="0" w:line="240" w:lineRule="auto"/>
      </w:pPr>
      <w:r>
        <w:separator/>
      </w:r>
    </w:p>
  </w:footnote>
  <w:footnote w:type="continuationSeparator" w:id="0">
    <w:p w14:paraId="3CC5DA7C" w14:textId="77777777" w:rsidR="00247CAA" w:rsidRDefault="00247CAA"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5D1E33"/>
    <w:multiLevelType w:val="hybridMultilevel"/>
    <w:tmpl w:val="94E802F4"/>
    <w:lvl w:ilvl="0" w:tplc="335CCFE2">
      <w:numFmt w:val="bullet"/>
      <w:lvlText w:val=""/>
      <w:lvlJc w:val="left"/>
      <w:pPr>
        <w:ind w:left="1156" w:hanging="360"/>
      </w:pPr>
      <w:rPr>
        <w:rFonts w:ascii="Symbol" w:eastAsiaTheme="minorHAnsi" w:hAnsi="Symbol" w:cstheme="minorBidi" w:hint="default"/>
      </w:rPr>
    </w:lvl>
    <w:lvl w:ilvl="1" w:tplc="08130003" w:tentative="1">
      <w:start w:val="1"/>
      <w:numFmt w:val="bullet"/>
      <w:lvlText w:val="o"/>
      <w:lvlJc w:val="left"/>
      <w:pPr>
        <w:ind w:left="1876" w:hanging="360"/>
      </w:pPr>
      <w:rPr>
        <w:rFonts w:ascii="Courier New" w:hAnsi="Courier New" w:cs="Courier New" w:hint="default"/>
      </w:rPr>
    </w:lvl>
    <w:lvl w:ilvl="2" w:tplc="08130005" w:tentative="1">
      <w:start w:val="1"/>
      <w:numFmt w:val="bullet"/>
      <w:lvlText w:val=""/>
      <w:lvlJc w:val="left"/>
      <w:pPr>
        <w:ind w:left="2596" w:hanging="360"/>
      </w:pPr>
      <w:rPr>
        <w:rFonts w:ascii="Wingdings" w:hAnsi="Wingdings" w:hint="default"/>
      </w:rPr>
    </w:lvl>
    <w:lvl w:ilvl="3" w:tplc="08130001" w:tentative="1">
      <w:start w:val="1"/>
      <w:numFmt w:val="bullet"/>
      <w:lvlText w:val=""/>
      <w:lvlJc w:val="left"/>
      <w:pPr>
        <w:ind w:left="3316" w:hanging="360"/>
      </w:pPr>
      <w:rPr>
        <w:rFonts w:ascii="Symbol" w:hAnsi="Symbol" w:hint="default"/>
      </w:rPr>
    </w:lvl>
    <w:lvl w:ilvl="4" w:tplc="08130003" w:tentative="1">
      <w:start w:val="1"/>
      <w:numFmt w:val="bullet"/>
      <w:lvlText w:val="o"/>
      <w:lvlJc w:val="left"/>
      <w:pPr>
        <w:ind w:left="4036" w:hanging="360"/>
      </w:pPr>
      <w:rPr>
        <w:rFonts w:ascii="Courier New" w:hAnsi="Courier New" w:cs="Courier New" w:hint="default"/>
      </w:rPr>
    </w:lvl>
    <w:lvl w:ilvl="5" w:tplc="08130005" w:tentative="1">
      <w:start w:val="1"/>
      <w:numFmt w:val="bullet"/>
      <w:lvlText w:val=""/>
      <w:lvlJc w:val="left"/>
      <w:pPr>
        <w:ind w:left="4756" w:hanging="360"/>
      </w:pPr>
      <w:rPr>
        <w:rFonts w:ascii="Wingdings" w:hAnsi="Wingdings" w:hint="default"/>
      </w:rPr>
    </w:lvl>
    <w:lvl w:ilvl="6" w:tplc="08130001" w:tentative="1">
      <w:start w:val="1"/>
      <w:numFmt w:val="bullet"/>
      <w:lvlText w:val=""/>
      <w:lvlJc w:val="left"/>
      <w:pPr>
        <w:ind w:left="5476" w:hanging="360"/>
      </w:pPr>
      <w:rPr>
        <w:rFonts w:ascii="Symbol" w:hAnsi="Symbol" w:hint="default"/>
      </w:rPr>
    </w:lvl>
    <w:lvl w:ilvl="7" w:tplc="08130003" w:tentative="1">
      <w:start w:val="1"/>
      <w:numFmt w:val="bullet"/>
      <w:lvlText w:val="o"/>
      <w:lvlJc w:val="left"/>
      <w:pPr>
        <w:ind w:left="6196" w:hanging="360"/>
      </w:pPr>
      <w:rPr>
        <w:rFonts w:ascii="Courier New" w:hAnsi="Courier New" w:cs="Courier New" w:hint="default"/>
      </w:rPr>
    </w:lvl>
    <w:lvl w:ilvl="8" w:tplc="08130005" w:tentative="1">
      <w:start w:val="1"/>
      <w:numFmt w:val="bullet"/>
      <w:lvlText w:val=""/>
      <w:lvlJc w:val="left"/>
      <w:pPr>
        <w:ind w:left="6916" w:hanging="360"/>
      </w:pPr>
      <w:rPr>
        <w:rFonts w:ascii="Wingdings" w:hAnsi="Wingdings" w:hint="default"/>
      </w:rPr>
    </w:lvl>
  </w:abstractNum>
  <w:abstractNum w:abstractNumId="3"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5"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3D5069"/>
    <w:multiLevelType w:val="hybridMultilevel"/>
    <w:tmpl w:val="48EA8620"/>
    <w:lvl w:ilvl="0" w:tplc="6220005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7"/>
  </w:num>
  <w:num w:numId="2" w16cid:durableId="39673864">
    <w:abstractNumId w:val="4"/>
  </w:num>
  <w:num w:numId="3" w16cid:durableId="1232889953">
    <w:abstractNumId w:val="9"/>
  </w:num>
  <w:num w:numId="4" w16cid:durableId="1041175781">
    <w:abstractNumId w:val="3"/>
  </w:num>
  <w:num w:numId="5" w16cid:durableId="830802180">
    <w:abstractNumId w:val="5"/>
  </w:num>
  <w:num w:numId="6" w16cid:durableId="643243447">
    <w:abstractNumId w:val="0"/>
  </w:num>
  <w:num w:numId="7" w16cid:durableId="58290313">
    <w:abstractNumId w:val="1"/>
  </w:num>
  <w:num w:numId="8" w16cid:durableId="510530438">
    <w:abstractNumId w:val="6"/>
  </w:num>
  <w:num w:numId="9" w16cid:durableId="608898479">
    <w:abstractNumId w:val="8"/>
  </w:num>
  <w:num w:numId="10" w16cid:durableId="193593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4502A"/>
    <w:rsid w:val="00046792"/>
    <w:rsid w:val="00046CEA"/>
    <w:rsid w:val="00061AFA"/>
    <w:rsid w:val="00063FE1"/>
    <w:rsid w:val="0006507B"/>
    <w:rsid w:val="0006740C"/>
    <w:rsid w:val="00075C68"/>
    <w:rsid w:val="00080201"/>
    <w:rsid w:val="00085C92"/>
    <w:rsid w:val="00096D8F"/>
    <w:rsid w:val="00097B4E"/>
    <w:rsid w:val="000B1B8A"/>
    <w:rsid w:val="000B5AAC"/>
    <w:rsid w:val="000C0A2F"/>
    <w:rsid w:val="000C2216"/>
    <w:rsid w:val="000D1B95"/>
    <w:rsid w:val="000E583C"/>
    <w:rsid w:val="000E64C6"/>
    <w:rsid w:val="000F07A0"/>
    <w:rsid w:val="000F09DA"/>
    <w:rsid w:val="001007D9"/>
    <w:rsid w:val="00104855"/>
    <w:rsid w:val="0011221A"/>
    <w:rsid w:val="001128EF"/>
    <w:rsid w:val="00124AA5"/>
    <w:rsid w:val="00131949"/>
    <w:rsid w:val="00135ABB"/>
    <w:rsid w:val="001453DA"/>
    <w:rsid w:val="001701D3"/>
    <w:rsid w:val="001821C2"/>
    <w:rsid w:val="00184508"/>
    <w:rsid w:val="00197954"/>
    <w:rsid w:val="001A0CC3"/>
    <w:rsid w:val="001A403C"/>
    <w:rsid w:val="001B2D18"/>
    <w:rsid w:val="001B5B14"/>
    <w:rsid w:val="001C1CEF"/>
    <w:rsid w:val="001C2303"/>
    <w:rsid w:val="001C7EC9"/>
    <w:rsid w:val="001E5CD9"/>
    <w:rsid w:val="001F3063"/>
    <w:rsid w:val="00202F20"/>
    <w:rsid w:val="00204E58"/>
    <w:rsid w:val="00213DFD"/>
    <w:rsid w:val="0022050A"/>
    <w:rsid w:val="00225172"/>
    <w:rsid w:val="00225B38"/>
    <w:rsid w:val="0024267A"/>
    <w:rsid w:val="00242A85"/>
    <w:rsid w:val="002436A5"/>
    <w:rsid w:val="002460C2"/>
    <w:rsid w:val="00247CAA"/>
    <w:rsid w:val="00262BF3"/>
    <w:rsid w:val="00277A7C"/>
    <w:rsid w:val="00286B97"/>
    <w:rsid w:val="0029415D"/>
    <w:rsid w:val="002A05A7"/>
    <w:rsid w:val="002B387D"/>
    <w:rsid w:val="002B3C88"/>
    <w:rsid w:val="002C6265"/>
    <w:rsid w:val="002F0989"/>
    <w:rsid w:val="00302EF1"/>
    <w:rsid w:val="00307AB6"/>
    <w:rsid w:val="00310E7C"/>
    <w:rsid w:val="00313454"/>
    <w:rsid w:val="00314C8C"/>
    <w:rsid w:val="00317CF4"/>
    <w:rsid w:val="00320863"/>
    <w:rsid w:val="00331487"/>
    <w:rsid w:val="00334D09"/>
    <w:rsid w:val="0033710A"/>
    <w:rsid w:val="0034397B"/>
    <w:rsid w:val="00360B6D"/>
    <w:rsid w:val="0037276A"/>
    <w:rsid w:val="0037357E"/>
    <w:rsid w:val="00373AFA"/>
    <w:rsid w:val="003812A1"/>
    <w:rsid w:val="003863B1"/>
    <w:rsid w:val="00391B9B"/>
    <w:rsid w:val="00391F36"/>
    <w:rsid w:val="00397AB8"/>
    <w:rsid w:val="003A7F26"/>
    <w:rsid w:val="003B2E14"/>
    <w:rsid w:val="003B34DD"/>
    <w:rsid w:val="003D7667"/>
    <w:rsid w:val="003E1379"/>
    <w:rsid w:val="003E2643"/>
    <w:rsid w:val="003F16AD"/>
    <w:rsid w:val="003F21ED"/>
    <w:rsid w:val="003F700F"/>
    <w:rsid w:val="00404736"/>
    <w:rsid w:val="00407ADC"/>
    <w:rsid w:val="00410F05"/>
    <w:rsid w:val="00413E03"/>
    <w:rsid w:val="004140F5"/>
    <w:rsid w:val="00414C8F"/>
    <w:rsid w:val="0043027E"/>
    <w:rsid w:val="00432566"/>
    <w:rsid w:val="004435E6"/>
    <w:rsid w:val="004448BA"/>
    <w:rsid w:val="00445D6E"/>
    <w:rsid w:val="00452B5B"/>
    <w:rsid w:val="00461220"/>
    <w:rsid w:val="00462E5C"/>
    <w:rsid w:val="00463AFA"/>
    <w:rsid w:val="00463C8E"/>
    <w:rsid w:val="0046674E"/>
    <w:rsid w:val="0047140A"/>
    <w:rsid w:val="00473F99"/>
    <w:rsid w:val="00475774"/>
    <w:rsid w:val="00483615"/>
    <w:rsid w:val="004838AB"/>
    <w:rsid w:val="00492E49"/>
    <w:rsid w:val="0049316B"/>
    <w:rsid w:val="0049413E"/>
    <w:rsid w:val="00495B06"/>
    <w:rsid w:val="004A30BC"/>
    <w:rsid w:val="004A5D05"/>
    <w:rsid w:val="004B405A"/>
    <w:rsid w:val="004B48BD"/>
    <w:rsid w:val="004C6E07"/>
    <w:rsid w:val="004D75DA"/>
    <w:rsid w:val="004E3F96"/>
    <w:rsid w:val="004F0AE6"/>
    <w:rsid w:val="004F4114"/>
    <w:rsid w:val="004F4B59"/>
    <w:rsid w:val="004F561A"/>
    <w:rsid w:val="00501AF5"/>
    <w:rsid w:val="00515C07"/>
    <w:rsid w:val="005200CD"/>
    <w:rsid w:val="00533B3A"/>
    <w:rsid w:val="0054599C"/>
    <w:rsid w:val="005515BD"/>
    <w:rsid w:val="0055398D"/>
    <w:rsid w:val="00555040"/>
    <w:rsid w:val="00565325"/>
    <w:rsid w:val="00570F00"/>
    <w:rsid w:val="00575204"/>
    <w:rsid w:val="00584858"/>
    <w:rsid w:val="005903AC"/>
    <w:rsid w:val="00595917"/>
    <w:rsid w:val="00597558"/>
    <w:rsid w:val="0059755C"/>
    <w:rsid w:val="00597B2A"/>
    <w:rsid w:val="00597DAF"/>
    <w:rsid w:val="005B4AEC"/>
    <w:rsid w:val="005B784D"/>
    <w:rsid w:val="005C2000"/>
    <w:rsid w:val="005C31DC"/>
    <w:rsid w:val="005C3ACF"/>
    <w:rsid w:val="005C3C06"/>
    <w:rsid w:val="005D5EBF"/>
    <w:rsid w:val="005E5E62"/>
    <w:rsid w:val="005F6D46"/>
    <w:rsid w:val="00607D21"/>
    <w:rsid w:val="00610CA8"/>
    <w:rsid w:val="006155D7"/>
    <w:rsid w:val="00624D5A"/>
    <w:rsid w:val="006454DA"/>
    <w:rsid w:val="006605D8"/>
    <w:rsid w:val="0067075C"/>
    <w:rsid w:val="00670798"/>
    <w:rsid w:val="00670A39"/>
    <w:rsid w:val="00677DCB"/>
    <w:rsid w:val="00680722"/>
    <w:rsid w:val="00681C6A"/>
    <w:rsid w:val="006826DC"/>
    <w:rsid w:val="00686722"/>
    <w:rsid w:val="00690B87"/>
    <w:rsid w:val="00691F3E"/>
    <w:rsid w:val="006926FC"/>
    <w:rsid w:val="006A059F"/>
    <w:rsid w:val="006B1484"/>
    <w:rsid w:val="006B250B"/>
    <w:rsid w:val="006B61DF"/>
    <w:rsid w:val="006B71C1"/>
    <w:rsid w:val="006C3A23"/>
    <w:rsid w:val="006D6C1F"/>
    <w:rsid w:val="006E3CF0"/>
    <w:rsid w:val="006E5E54"/>
    <w:rsid w:val="006F436D"/>
    <w:rsid w:val="007119AA"/>
    <w:rsid w:val="00723D6C"/>
    <w:rsid w:val="007265E2"/>
    <w:rsid w:val="00730C3D"/>
    <w:rsid w:val="00732786"/>
    <w:rsid w:val="00736F8C"/>
    <w:rsid w:val="007402CD"/>
    <w:rsid w:val="00746678"/>
    <w:rsid w:val="00750F53"/>
    <w:rsid w:val="00754E8F"/>
    <w:rsid w:val="00764103"/>
    <w:rsid w:val="007648D4"/>
    <w:rsid w:val="00765DA7"/>
    <w:rsid w:val="00772143"/>
    <w:rsid w:val="00783C47"/>
    <w:rsid w:val="00786208"/>
    <w:rsid w:val="007913B6"/>
    <w:rsid w:val="00792C5F"/>
    <w:rsid w:val="0079580E"/>
    <w:rsid w:val="007A0069"/>
    <w:rsid w:val="007A2FF3"/>
    <w:rsid w:val="007B6AED"/>
    <w:rsid w:val="007C0037"/>
    <w:rsid w:val="007C556F"/>
    <w:rsid w:val="007D61B2"/>
    <w:rsid w:val="007E0777"/>
    <w:rsid w:val="007E1ED1"/>
    <w:rsid w:val="007E65AC"/>
    <w:rsid w:val="007F0166"/>
    <w:rsid w:val="007F02B3"/>
    <w:rsid w:val="007F54E3"/>
    <w:rsid w:val="007F5589"/>
    <w:rsid w:val="00803BBD"/>
    <w:rsid w:val="00803D1D"/>
    <w:rsid w:val="008103FE"/>
    <w:rsid w:val="00810C4E"/>
    <w:rsid w:val="00810D88"/>
    <w:rsid w:val="008152AC"/>
    <w:rsid w:val="0083124B"/>
    <w:rsid w:val="008341F3"/>
    <w:rsid w:val="00834686"/>
    <w:rsid w:val="0085176C"/>
    <w:rsid w:val="00855AF8"/>
    <w:rsid w:val="008567E6"/>
    <w:rsid w:val="00865C98"/>
    <w:rsid w:val="00866338"/>
    <w:rsid w:val="008667A9"/>
    <w:rsid w:val="008744A8"/>
    <w:rsid w:val="00876F7F"/>
    <w:rsid w:val="00881A2E"/>
    <w:rsid w:val="00883B27"/>
    <w:rsid w:val="008936F9"/>
    <w:rsid w:val="008A4EF7"/>
    <w:rsid w:val="008A52AC"/>
    <w:rsid w:val="008B6237"/>
    <w:rsid w:val="008C1B67"/>
    <w:rsid w:val="008C38AF"/>
    <w:rsid w:val="008D2F31"/>
    <w:rsid w:val="008D463C"/>
    <w:rsid w:val="008F333F"/>
    <w:rsid w:val="008F6169"/>
    <w:rsid w:val="009015E2"/>
    <w:rsid w:val="009210B4"/>
    <w:rsid w:val="00936110"/>
    <w:rsid w:val="00937E73"/>
    <w:rsid w:val="00947833"/>
    <w:rsid w:val="00950CAF"/>
    <w:rsid w:val="00962FEA"/>
    <w:rsid w:val="00977AEB"/>
    <w:rsid w:val="00977C8A"/>
    <w:rsid w:val="009845BB"/>
    <w:rsid w:val="00985816"/>
    <w:rsid w:val="00990895"/>
    <w:rsid w:val="00991D9E"/>
    <w:rsid w:val="00993323"/>
    <w:rsid w:val="00993479"/>
    <w:rsid w:val="00995DAB"/>
    <w:rsid w:val="009A3C9B"/>
    <w:rsid w:val="009C12E4"/>
    <w:rsid w:val="009D6170"/>
    <w:rsid w:val="009E0F1F"/>
    <w:rsid w:val="009E1AC5"/>
    <w:rsid w:val="009E508E"/>
    <w:rsid w:val="009F4BC4"/>
    <w:rsid w:val="009F50B9"/>
    <w:rsid w:val="00A011BA"/>
    <w:rsid w:val="00A01DC4"/>
    <w:rsid w:val="00A0344E"/>
    <w:rsid w:val="00A1302C"/>
    <w:rsid w:val="00A137AF"/>
    <w:rsid w:val="00A1400B"/>
    <w:rsid w:val="00A143FF"/>
    <w:rsid w:val="00A2126F"/>
    <w:rsid w:val="00A25D2B"/>
    <w:rsid w:val="00A266BC"/>
    <w:rsid w:val="00A415CB"/>
    <w:rsid w:val="00A62709"/>
    <w:rsid w:val="00A62977"/>
    <w:rsid w:val="00A62D49"/>
    <w:rsid w:val="00A6354D"/>
    <w:rsid w:val="00A7010D"/>
    <w:rsid w:val="00A71285"/>
    <w:rsid w:val="00A717D6"/>
    <w:rsid w:val="00A720ED"/>
    <w:rsid w:val="00A724B0"/>
    <w:rsid w:val="00A7586C"/>
    <w:rsid w:val="00A77066"/>
    <w:rsid w:val="00AA600C"/>
    <w:rsid w:val="00AB1013"/>
    <w:rsid w:val="00AB13AB"/>
    <w:rsid w:val="00AB52A9"/>
    <w:rsid w:val="00AB6AF1"/>
    <w:rsid w:val="00AB704D"/>
    <w:rsid w:val="00AD0E16"/>
    <w:rsid w:val="00AD0E9F"/>
    <w:rsid w:val="00AD6492"/>
    <w:rsid w:val="00AD6B33"/>
    <w:rsid w:val="00AD720D"/>
    <w:rsid w:val="00AD735E"/>
    <w:rsid w:val="00AE0C54"/>
    <w:rsid w:val="00AF49E7"/>
    <w:rsid w:val="00AF54BF"/>
    <w:rsid w:val="00B1026A"/>
    <w:rsid w:val="00B153E0"/>
    <w:rsid w:val="00B22E9A"/>
    <w:rsid w:val="00B26579"/>
    <w:rsid w:val="00B27107"/>
    <w:rsid w:val="00B42FA1"/>
    <w:rsid w:val="00B4371C"/>
    <w:rsid w:val="00B50146"/>
    <w:rsid w:val="00B50970"/>
    <w:rsid w:val="00B63239"/>
    <w:rsid w:val="00B862A5"/>
    <w:rsid w:val="00B93876"/>
    <w:rsid w:val="00BA0D3E"/>
    <w:rsid w:val="00BA1B26"/>
    <w:rsid w:val="00BA1F55"/>
    <w:rsid w:val="00BA5207"/>
    <w:rsid w:val="00BA61D6"/>
    <w:rsid w:val="00BA7DE5"/>
    <w:rsid w:val="00BB2A8C"/>
    <w:rsid w:val="00BB2B97"/>
    <w:rsid w:val="00BC0817"/>
    <w:rsid w:val="00BC3182"/>
    <w:rsid w:val="00BE1B6A"/>
    <w:rsid w:val="00BE31AE"/>
    <w:rsid w:val="00BE32AE"/>
    <w:rsid w:val="00BF6209"/>
    <w:rsid w:val="00C12662"/>
    <w:rsid w:val="00C1373E"/>
    <w:rsid w:val="00C24C81"/>
    <w:rsid w:val="00C2622A"/>
    <w:rsid w:val="00C26B0A"/>
    <w:rsid w:val="00C30AAB"/>
    <w:rsid w:val="00C3360E"/>
    <w:rsid w:val="00C349ED"/>
    <w:rsid w:val="00C42E54"/>
    <w:rsid w:val="00C444FD"/>
    <w:rsid w:val="00C47372"/>
    <w:rsid w:val="00C524DD"/>
    <w:rsid w:val="00C53ACF"/>
    <w:rsid w:val="00C612C3"/>
    <w:rsid w:val="00C66681"/>
    <w:rsid w:val="00C7649D"/>
    <w:rsid w:val="00C77C34"/>
    <w:rsid w:val="00C77D7E"/>
    <w:rsid w:val="00C82274"/>
    <w:rsid w:val="00C8260A"/>
    <w:rsid w:val="00C92286"/>
    <w:rsid w:val="00C94762"/>
    <w:rsid w:val="00CA03C3"/>
    <w:rsid w:val="00CA5515"/>
    <w:rsid w:val="00CA7F1C"/>
    <w:rsid w:val="00CB0354"/>
    <w:rsid w:val="00CB12A3"/>
    <w:rsid w:val="00CC1C9C"/>
    <w:rsid w:val="00CC35EE"/>
    <w:rsid w:val="00CC53F9"/>
    <w:rsid w:val="00CD3E12"/>
    <w:rsid w:val="00CD4A5A"/>
    <w:rsid w:val="00CE5391"/>
    <w:rsid w:val="00CE62E6"/>
    <w:rsid w:val="00CE6E71"/>
    <w:rsid w:val="00CF2752"/>
    <w:rsid w:val="00D01D9B"/>
    <w:rsid w:val="00D03719"/>
    <w:rsid w:val="00D11B99"/>
    <w:rsid w:val="00D12367"/>
    <w:rsid w:val="00D45499"/>
    <w:rsid w:val="00D579A4"/>
    <w:rsid w:val="00D6035F"/>
    <w:rsid w:val="00D63464"/>
    <w:rsid w:val="00D63EE1"/>
    <w:rsid w:val="00D72781"/>
    <w:rsid w:val="00D74686"/>
    <w:rsid w:val="00D76B29"/>
    <w:rsid w:val="00D9095B"/>
    <w:rsid w:val="00DA1C52"/>
    <w:rsid w:val="00DB2016"/>
    <w:rsid w:val="00DC0E4D"/>
    <w:rsid w:val="00DC0FC2"/>
    <w:rsid w:val="00DC32EB"/>
    <w:rsid w:val="00DD0017"/>
    <w:rsid w:val="00DD4320"/>
    <w:rsid w:val="00DD48C0"/>
    <w:rsid w:val="00DD7094"/>
    <w:rsid w:val="00DE525A"/>
    <w:rsid w:val="00DF2BE3"/>
    <w:rsid w:val="00DF32CC"/>
    <w:rsid w:val="00DF38D6"/>
    <w:rsid w:val="00DF67CE"/>
    <w:rsid w:val="00E07DC0"/>
    <w:rsid w:val="00E10920"/>
    <w:rsid w:val="00E11083"/>
    <w:rsid w:val="00E239E5"/>
    <w:rsid w:val="00E40534"/>
    <w:rsid w:val="00E435D4"/>
    <w:rsid w:val="00E43A4D"/>
    <w:rsid w:val="00E45100"/>
    <w:rsid w:val="00E45AA9"/>
    <w:rsid w:val="00E474C6"/>
    <w:rsid w:val="00E604F6"/>
    <w:rsid w:val="00E656D1"/>
    <w:rsid w:val="00E72F52"/>
    <w:rsid w:val="00E753FD"/>
    <w:rsid w:val="00EB0831"/>
    <w:rsid w:val="00EB4F07"/>
    <w:rsid w:val="00EB6028"/>
    <w:rsid w:val="00EC1E0B"/>
    <w:rsid w:val="00EC3508"/>
    <w:rsid w:val="00ED17EC"/>
    <w:rsid w:val="00EE6BD0"/>
    <w:rsid w:val="00EE7759"/>
    <w:rsid w:val="00F008C9"/>
    <w:rsid w:val="00F02A45"/>
    <w:rsid w:val="00F03BD2"/>
    <w:rsid w:val="00F06981"/>
    <w:rsid w:val="00F121DC"/>
    <w:rsid w:val="00F31EBF"/>
    <w:rsid w:val="00F3636A"/>
    <w:rsid w:val="00F4480F"/>
    <w:rsid w:val="00F53F9C"/>
    <w:rsid w:val="00F61CA3"/>
    <w:rsid w:val="00F83EA4"/>
    <w:rsid w:val="00F8771A"/>
    <w:rsid w:val="00FA318B"/>
    <w:rsid w:val="00FB4E0C"/>
    <w:rsid w:val="00FD2569"/>
    <w:rsid w:val="00FD4027"/>
    <w:rsid w:val="00FE06D5"/>
    <w:rsid w:val="00FE16A5"/>
    <w:rsid w:val="00FF4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 w:type="character" w:styleId="Onopgelostemelding">
    <w:name w:val="Unresolved Mention"/>
    <w:basedOn w:val="Standaardalinea-lettertype"/>
    <w:uiPriority w:val="99"/>
    <w:semiHidden/>
    <w:unhideWhenUsed/>
    <w:rsid w:val="0022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afstandmeten.nl/index.php?id=36148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ventriatlondamme.be" TargetMode="External"/><Relationship Id="rId5" Type="http://schemas.openxmlformats.org/officeDocument/2006/relationships/webSettings" Target="webSettings.xml"/><Relationship Id="rId15" Type="http://schemas.openxmlformats.org/officeDocument/2006/relationships/hyperlink" Target="https://afstandmeten.nl/index.php?id=3614345" TargetMode="External"/><Relationship Id="rId10" Type="http://schemas.openxmlformats.org/officeDocument/2006/relationships/hyperlink" Target="https://vtdl.triatlon.be/over-ons/reglemen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iatlon.vlaanderen/over-ons/reglemente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672D-42C9-4717-BB64-2D076D03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1714</Words>
  <Characters>9429</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Tridam VZW</cp:lastModifiedBy>
  <cp:revision>32</cp:revision>
  <cp:lastPrinted>2024-05-10T07:17:00Z</cp:lastPrinted>
  <dcterms:created xsi:type="dcterms:W3CDTF">2024-05-10T11:05:00Z</dcterms:created>
  <dcterms:modified xsi:type="dcterms:W3CDTF">2024-05-10T19:58:00Z</dcterms:modified>
</cp:coreProperties>
</file>